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9816C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5D5394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896E0C1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1AB58032" w14:textId="618C2A8D" w:rsidR="004B14BD" w:rsidRDefault="00EF3939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33Reasons</w:t>
            </w:r>
            <w:r w:rsidR="00D873A8"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 NV/SA</w:t>
            </w:r>
          </w:p>
          <w:p w14:paraId="3DD0DA8E" w14:textId="45925AE3" w:rsidR="00993259" w:rsidRPr="00AA55D7" w:rsidRDefault="00993259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675C0E02" w14:textId="77777777" w:rsidR="004B14BD" w:rsidRPr="00AA55D7" w:rsidRDefault="004B14BD" w:rsidP="004B14BD">
      <w:pPr>
        <w:rPr>
          <w:rFonts w:ascii="Trebuchet MS" w:hAnsi="Trebuchet MS"/>
        </w:rPr>
      </w:pPr>
    </w:p>
    <w:p w14:paraId="51925A3D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7277F46C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69CA522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4B14BD" w:rsidRPr="00F95B88" w14:paraId="2E3F4C08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C2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1E2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3D8D1609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9989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F350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686363D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893262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02C23B9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6AD3D7A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9539E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B68E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F1C4DA2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1BDB114D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58141217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3E337B75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/ Agents / Agents</w:t>
            </w:r>
          </w:p>
        </w:tc>
      </w:tr>
      <w:tr w:rsidR="00F95B88" w:rsidRPr="0061456D" w14:paraId="48A17459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ED5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45E0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0567BB63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493B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B408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59950979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78C82D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484E6BF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137B15D2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9949DD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37423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400C81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5D0A14E4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633AEED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6D0618B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66EA2DD5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13BDCF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409D8602" w14:textId="77777777" w:rsidTr="00891AA3">
        <w:tc>
          <w:tcPr>
            <w:tcW w:w="993" w:type="dxa"/>
          </w:tcPr>
          <w:p w14:paraId="3565944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F5443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20472AE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6545C4D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858E333" w14:textId="77777777" w:rsidTr="00891AA3">
        <w:tc>
          <w:tcPr>
            <w:tcW w:w="993" w:type="dxa"/>
          </w:tcPr>
          <w:p w14:paraId="762AD802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4ADCA6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7A3A86B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324E13C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3022DB4E" w14:textId="77777777" w:rsidTr="00891AA3">
        <w:tc>
          <w:tcPr>
            <w:tcW w:w="993" w:type="dxa"/>
          </w:tcPr>
          <w:p w14:paraId="051100AF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53F57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47FBCEE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23D98F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0628DB45" w14:textId="77777777" w:rsidTr="00891AA3">
        <w:tc>
          <w:tcPr>
            <w:tcW w:w="993" w:type="dxa"/>
          </w:tcPr>
          <w:p w14:paraId="44441E6C" w14:textId="2A95E9D2" w:rsidR="00922A37" w:rsidRDefault="00EF393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44FDBF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6B67E8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2221CFA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3C1A40EE" w14:textId="77777777" w:rsidTr="00891AA3">
        <w:tc>
          <w:tcPr>
            <w:tcW w:w="993" w:type="dxa"/>
          </w:tcPr>
          <w:p w14:paraId="68709B1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2FB9874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491469B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2F28679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2D877B67" w14:textId="77777777" w:rsidTr="00891AA3">
        <w:tc>
          <w:tcPr>
            <w:tcW w:w="993" w:type="dxa"/>
          </w:tcPr>
          <w:p w14:paraId="5639ABB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7DBA0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5B57DA3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545A76A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6C66AA7E" w14:textId="77777777" w:rsidTr="00891AA3">
        <w:tc>
          <w:tcPr>
            <w:tcW w:w="993" w:type="dxa"/>
          </w:tcPr>
          <w:p w14:paraId="4195ECDE" w14:textId="6AA87B2B" w:rsidR="00922A37" w:rsidRDefault="00EF393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FACE14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164C535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0925061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0A32B4CA" w14:textId="77777777" w:rsidTr="00891AA3">
        <w:tc>
          <w:tcPr>
            <w:tcW w:w="993" w:type="dxa"/>
          </w:tcPr>
          <w:p w14:paraId="39A78854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5CF5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2490FC4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6929F8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06A5663A" w14:textId="77777777" w:rsidTr="00891AA3">
        <w:tc>
          <w:tcPr>
            <w:tcW w:w="993" w:type="dxa"/>
          </w:tcPr>
          <w:p w14:paraId="564E6D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CB58E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291DB55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73C278E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17347503" w14:textId="77777777" w:rsidTr="00891AA3">
        <w:tc>
          <w:tcPr>
            <w:tcW w:w="993" w:type="dxa"/>
          </w:tcPr>
          <w:p w14:paraId="124F81FC" w14:textId="7C6BCE4B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3A5BE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4CE40E4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6404621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26CEED0C" w14:textId="77777777" w:rsidTr="00891AA3">
        <w:tc>
          <w:tcPr>
            <w:tcW w:w="993" w:type="dxa"/>
          </w:tcPr>
          <w:p w14:paraId="5279A75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1597B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76AED0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5C14D8D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231785D9" w14:textId="77777777" w:rsidTr="00891AA3">
        <w:tc>
          <w:tcPr>
            <w:tcW w:w="993" w:type="dxa"/>
          </w:tcPr>
          <w:p w14:paraId="6B68A964" w14:textId="4819B650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375ED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4C3DF4C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7FE5847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59120E86" w14:textId="77777777" w:rsidTr="00891AA3">
        <w:tc>
          <w:tcPr>
            <w:tcW w:w="993" w:type="dxa"/>
          </w:tcPr>
          <w:p w14:paraId="5876ADB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F36E8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24E3B5C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4EC0E4B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4D717760" w14:textId="77777777" w:rsidTr="00891AA3">
        <w:tc>
          <w:tcPr>
            <w:tcW w:w="993" w:type="dxa"/>
          </w:tcPr>
          <w:p w14:paraId="24C41BA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666C0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E4B1A8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224508D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47AE936D" w14:textId="77777777" w:rsidTr="00891AA3">
        <w:tc>
          <w:tcPr>
            <w:tcW w:w="993" w:type="dxa"/>
          </w:tcPr>
          <w:p w14:paraId="14FD7219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0EE2D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0821A0C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0D210AF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18AE8961" w14:textId="77777777" w:rsidTr="00891AA3">
        <w:tc>
          <w:tcPr>
            <w:tcW w:w="993" w:type="dxa"/>
          </w:tcPr>
          <w:p w14:paraId="0F5A9371" w14:textId="08FF19FD" w:rsidR="00922A37" w:rsidRDefault="00EF393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D71D8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7794CF2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22DD23A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056DA030" w14:textId="77777777" w:rsidTr="00891AA3">
        <w:tc>
          <w:tcPr>
            <w:tcW w:w="993" w:type="dxa"/>
          </w:tcPr>
          <w:p w14:paraId="7AD9066E" w14:textId="69AA3668" w:rsidR="00922A37" w:rsidRDefault="00EF393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D8B30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E580FB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360D8E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7FDD94B4" w14:textId="77777777" w:rsidTr="00891AA3">
        <w:tc>
          <w:tcPr>
            <w:tcW w:w="993" w:type="dxa"/>
          </w:tcPr>
          <w:p w14:paraId="59A7007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6CABE4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5AF3C30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548EA85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4338C549" w14:textId="77777777" w:rsidTr="00891AA3">
        <w:tc>
          <w:tcPr>
            <w:tcW w:w="993" w:type="dxa"/>
          </w:tcPr>
          <w:p w14:paraId="729EC1F0" w14:textId="5528D407" w:rsidR="00922A37" w:rsidRDefault="00EF393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82FA7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6ECF7ED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2941251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073A7815" w14:textId="77777777" w:rsidTr="00891AA3">
        <w:tc>
          <w:tcPr>
            <w:tcW w:w="993" w:type="dxa"/>
          </w:tcPr>
          <w:p w14:paraId="73F56ADE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11AF5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67FD38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10E39E3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32E89402" w14:textId="77777777" w:rsidTr="00891AA3">
        <w:tc>
          <w:tcPr>
            <w:tcW w:w="993" w:type="dxa"/>
          </w:tcPr>
          <w:p w14:paraId="691D8303" w14:textId="4FA20D49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C37EB9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785525F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759D699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794D76B3" w14:textId="77777777" w:rsidTr="00891AA3">
        <w:tc>
          <w:tcPr>
            <w:tcW w:w="993" w:type="dxa"/>
          </w:tcPr>
          <w:p w14:paraId="1F82D597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948B28E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4F6F45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41085FB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215F536D" w14:textId="77777777" w:rsidTr="00891AA3">
        <w:tc>
          <w:tcPr>
            <w:tcW w:w="993" w:type="dxa"/>
          </w:tcPr>
          <w:p w14:paraId="2BCFB534" w14:textId="6C8C0EEB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674F4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48582F6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7A1F647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7D0D3BAE" w14:textId="77777777" w:rsidTr="00891AA3">
        <w:tc>
          <w:tcPr>
            <w:tcW w:w="993" w:type="dxa"/>
          </w:tcPr>
          <w:p w14:paraId="611036AA" w14:textId="10B3416C" w:rsidR="00922A37" w:rsidRDefault="00EF393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60E0F3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69B92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06F195D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520F6A16" w14:textId="77777777" w:rsidTr="00891AA3">
        <w:tc>
          <w:tcPr>
            <w:tcW w:w="993" w:type="dxa"/>
          </w:tcPr>
          <w:p w14:paraId="7FB76A5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7837D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31032D0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61E2BA3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09640659" w14:textId="77777777" w:rsidTr="00891AA3">
        <w:tc>
          <w:tcPr>
            <w:tcW w:w="993" w:type="dxa"/>
          </w:tcPr>
          <w:p w14:paraId="3465A31D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2F503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4424850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480F2DF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4F376DBA" w14:textId="77777777" w:rsidTr="00891AA3">
        <w:tc>
          <w:tcPr>
            <w:tcW w:w="993" w:type="dxa"/>
          </w:tcPr>
          <w:p w14:paraId="5D544A17" w14:textId="50F54658" w:rsidR="00922A37" w:rsidRDefault="00D873A8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5AB325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13B61EB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4CC57C1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470460C0" w14:textId="77777777" w:rsidTr="00891AA3">
        <w:tc>
          <w:tcPr>
            <w:tcW w:w="993" w:type="dxa"/>
          </w:tcPr>
          <w:p w14:paraId="1C7968D1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B6D12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188273A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5F9A8C4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bookmarkStart w:id="0" w:name="_GoBack"/>
      <w:bookmarkEnd w:id="0"/>
      <w:tr w:rsidR="00922A37" w14:paraId="1F0545C2" w14:textId="77777777" w:rsidTr="00891AA3">
        <w:tc>
          <w:tcPr>
            <w:tcW w:w="993" w:type="dxa"/>
          </w:tcPr>
          <w:p w14:paraId="79F0B7BC" w14:textId="77777777"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E211C7">
              <w:rPr>
                <w:rFonts w:cs="Arial"/>
                <w:b/>
              </w:rPr>
            </w:r>
            <w:r w:rsidR="00E211C7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2C5B16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5331A2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648009C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851EB1C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B55D86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DD1BB0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20154E9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headerReference w:type="first" r:id="rId12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6925F" w14:textId="77777777" w:rsidR="002D3FE0" w:rsidRDefault="002D3FE0">
      <w:r>
        <w:separator/>
      </w:r>
    </w:p>
  </w:endnote>
  <w:endnote w:type="continuationSeparator" w:id="0">
    <w:p w14:paraId="604A4774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A5299" w14:textId="77777777" w:rsidR="002D3FE0" w:rsidRDefault="002D3FE0">
      <w:r>
        <w:separator/>
      </w:r>
    </w:p>
  </w:footnote>
  <w:footnote w:type="continuationSeparator" w:id="0">
    <w:p w14:paraId="5AC12003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F660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B4C7B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9C64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1F6267"/>
    <w:rsid w:val="002178F7"/>
    <w:rsid w:val="00217B38"/>
    <w:rsid w:val="0022049F"/>
    <w:rsid w:val="00243709"/>
    <w:rsid w:val="00247B44"/>
    <w:rsid w:val="002968E4"/>
    <w:rsid w:val="002C124F"/>
    <w:rsid w:val="002D19CB"/>
    <w:rsid w:val="002D2A4C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24622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259"/>
    <w:rsid w:val="00993CCE"/>
    <w:rsid w:val="009C625A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A55D7"/>
    <w:rsid w:val="00AC79A6"/>
    <w:rsid w:val="00AC7BA9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53A7C"/>
    <w:rsid w:val="00D72CB4"/>
    <w:rsid w:val="00D761FD"/>
    <w:rsid w:val="00D84645"/>
    <w:rsid w:val="00D873A8"/>
    <w:rsid w:val="00DA004A"/>
    <w:rsid w:val="00DB35E7"/>
    <w:rsid w:val="00DE2E9A"/>
    <w:rsid w:val="00E02090"/>
    <w:rsid w:val="00E158DF"/>
    <w:rsid w:val="00E211C7"/>
    <w:rsid w:val="00E213BE"/>
    <w:rsid w:val="00E25CA0"/>
    <w:rsid w:val="00EA01EB"/>
    <w:rsid w:val="00EA6773"/>
    <w:rsid w:val="00EC3790"/>
    <w:rsid w:val="00ED1962"/>
    <w:rsid w:val="00ED1B50"/>
    <w:rsid w:val="00EF3939"/>
    <w:rsid w:val="00F27D53"/>
    <w:rsid w:val="00F27FAB"/>
    <w:rsid w:val="00F41A85"/>
    <w:rsid w:val="00F7258B"/>
    <w:rsid w:val="00F91004"/>
    <w:rsid w:val="00F95B88"/>
    <w:rsid w:val="00FA3669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8C27"/>
  <w15:docId w15:val="{97F0F1C8-AB38-4393-9D4C-F76012F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14</cp:revision>
  <dcterms:created xsi:type="dcterms:W3CDTF">2019-08-20T10:36:00Z</dcterms:created>
  <dcterms:modified xsi:type="dcterms:W3CDTF">2021-01-06T14:55:00Z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