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FDCD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09F70CC0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5C886B3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28E46A27" w14:textId="39739374" w:rsidR="004B14BD" w:rsidRDefault="00B802E4" w:rsidP="002628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Atlantic Money</w:t>
            </w:r>
            <w:r w:rsidR="0026285E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NV/SA</w:t>
            </w:r>
          </w:p>
          <w:p w14:paraId="5DC92E03" w14:textId="77777777" w:rsidR="0026285E" w:rsidRPr="00F95B88" w:rsidRDefault="0026285E" w:rsidP="002628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65B0C530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4989BF6B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2E39AA58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48144D0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632059DB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B01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05BA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5B09C09F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039E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C0A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4F35D046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02F6F54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6CE9BA4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179D876D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3E445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18EA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1611FD7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560F3A45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7A37A7CD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13B47A1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4C36465A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6C24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86E8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724DD097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BCE4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5AA1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64202524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E4825AC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0D9F1DB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6B53817B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3DB3F7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DD510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D9B2E23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4545E8A1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0CCF6231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5FA4254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0AF6A4D5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331E273E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26285E" w14:paraId="33995B41" w14:textId="77777777" w:rsidTr="00891AA3">
        <w:tc>
          <w:tcPr>
            <w:tcW w:w="993" w:type="dxa"/>
          </w:tcPr>
          <w:p w14:paraId="26D44147" w14:textId="6C1C7AD7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7D90CC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1CCBC27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4FEF8A4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26285E" w14:paraId="013D23B7" w14:textId="77777777" w:rsidTr="00891AA3">
        <w:tc>
          <w:tcPr>
            <w:tcW w:w="993" w:type="dxa"/>
          </w:tcPr>
          <w:p w14:paraId="1D4E97B2" w14:textId="7EC1E739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1E3B4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01D5657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72A363EB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26285E" w14:paraId="02EDBD7F" w14:textId="77777777" w:rsidTr="00891AA3">
        <w:tc>
          <w:tcPr>
            <w:tcW w:w="993" w:type="dxa"/>
          </w:tcPr>
          <w:p w14:paraId="218FD8E8" w14:textId="2AF7C104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810351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E6900E5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5D5437CE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26285E" w14:paraId="6902DB2D" w14:textId="77777777" w:rsidTr="00891AA3">
        <w:tc>
          <w:tcPr>
            <w:tcW w:w="993" w:type="dxa"/>
          </w:tcPr>
          <w:p w14:paraId="758B5493" w14:textId="0E59153D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388862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7CD5079E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13922785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26285E" w14:paraId="2D04CEFA" w14:textId="77777777" w:rsidTr="00891AA3">
        <w:tc>
          <w:tcPr>
            <w:tcW w:w="993" w:type="dxa"/>
          </w:tcPr>
          <w:p w14:paraId="2D9F4097" w14:textId="75DBFAAA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17DA244" w14:textId="77777777" w:rsidR="0026285E" w:rsidRPr="00812016" w:rsidRDefault="009A05A4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5BC6FA7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7B84B44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26285E" w14:paraId="407A6B04" w14:textId="77777777" w:rsidTr="00891AA3">
        <w:tc>
          <w:tcPr>
            <w:tcW w:w="993" w:type="dxa"/>
          </w:tcPr>
          <w:p w14:paraId="2C8515E0" w14:textId="24F24A7A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8A5100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3F65050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217FD77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26285E" w14:paraId="62C6A2B4" w14:textId="77777777" w:rsidTr="00891AA3">
        <w:tc>
          <w:tcPr>
            <w:tcW w:w="993" w:type="dxa"/>
          </w:tcPr>
          <w:p w14:paraId="3368506C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802E4">
              <w:rPr>
                <w:rFonts w:cs="Arial"/>
                <w:b/>
              </w:rPr>
            </w:r>
            <w:r w:rsidR="00B802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3E1FC27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4F93317E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5CDE99F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26285E" w14:paraId="2CEFF349" w14:textId="77777777" w:rsidTr="00891AA3">
        <w:tc>
          <w:tcPr>
            <w:tcW w:w="993" w:type="dxa"/>
          </w:tcPr>
          <w:p w14:paraId="795CAFC6" w14:textId="2910BB53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D03DB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16DC2F7C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18165CB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26285E" w14:paraId="3648DAF4" w14:textId="77777777" w:rsidTr="00891AA3">
        <w:tc>
          <w:tcPr>
            <w:tcW w:w="993" w:type="dxa"/>
          </w:tcPr>
          <w:p w14:paraId="0C54F557" w14:textId="4E791BD4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254B876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773566F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56BD4690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26285E" w14:paraId="239A3A9C" w14:textId="77777777" w:rsidTr="00891AA3">
        <w:tc>
          <w:tcPr>
            <w:tcW w:w="993" w:type="dxa"/>
          </w:tcPr>
          <w:p w14:paraId="240497E9" w14:textId="459FCA70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F44943E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64F7FD1E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18B645A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26285E" w14:paraId="6E73EB9A" w14:textId="77777777" w:rsidTr="00891AA3">
        <w:tc>
          <w:tcPr>
            <w:tcW w:w="993" w:type="dxa"/>
          </w:tcPr>
          <w:p w14:paraId="6EC73595" w14:textId="361AC31A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5F76D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485EC430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7699342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26285E" w14:paraId="0EEF1806" w14:textId="77777777" w:rsidTr="00891AA3">
        <w:tc>
          <w:tcPr>
            <w:tcW w:w="993" w:type="dxa"/>
          </w:tcPr>
          <w:p w14:paraId="70226EF3" w14:textId="22FD88AC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40751C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57D9B9C7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56B8E9D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26285E" w14:paraId="2EDDB67C" w14:textId="77777777" w:rsidTr="00891AA3">
        <w:tc>
          <w:tcPr>
            <w:tcW w:w="993" w:type="dxa"/>
          </w:tcPr>
          <w:p w14:paraId="057965E4" w14:textId="501D238F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4688C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35FA604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614BAAA0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26285E" w14:paraId="5CE09C11" w14:textId="77777777" w:rsidTr="00891AA3">
        <w:tc>
          <w:tcPr>
            <w:tcW w:w="993" w:type="dxa"/>
          </w:tcPr>
          <w:p w14:paraId="0AAE7E47" w14:textId="15FCC4BF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32F2B5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239F196D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99F3C7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26285E" w14:paraId="7B9426CF" w14:textId="77777777" w:rsidTr="00891AA3">
        <w:tc>
          <w:tcPr>
            <w:tcW w:w="993" w:type="dxa"/>
          </w:tcPr>
          <w:p w14:paraId="2FD02067" w14:textId="3655EBAB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E77DC4B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374B1106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55D8DC9C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26285E" w14:paraId="184DE65B" w14:textId="77777777" w:rsidTr="00891AA3">
        <w:tc>
          <w:tcPr>
            <w:tcW w:w="993" w:type="dxa"/>
          </w:tcPr>
          <w:p w14:paraId="7DA1C0BE" w14:textId="177E506D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16C2871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6D5854C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70B985C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26285E" w14:paraId="3C4E7D39" w14:textId="77777777" w:rsidTr="00891AA3">
        <w:tc>
          <w:tcPr>
            <w:tcW w:w="993" w:type="dxa"/>
          </w:tcPr>
          <w:p w14:paraId="7F8AFA69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802E4">
              <w:rPr>
                <w:rFonts w:cs="Arial"/>
                <w:b/>
              </w:rPr>
            </w:r>
            <w:r w:rsidR="00B802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1B587AE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C22E9A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626AF53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26285E" w14:paraId="33E55E0D" w14:textId="77777777" w:rsidTr="00891AA3">
        <w:tc>
          <w:tcPr>
            <w:tcW w:w="993" w:type="dxa"/>
          </w:tcPr>
          <w:p w14:paraId="2A26D4AA" w14:textId="29456785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B9593F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17A1976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2D3A629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26285E" w14:paraId="47687F6A" w14:textId="77777777" w:rsidTr="00891AA3">
        <w:tc>
          <w:tcPr>
            <w:tcW w:w="993" w:type="dxa"/>
          </w:tcPr>
          <w:p w14:paraId="0155E3BB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802E4">
              <w:rPr>
                <w:rFonts w:cs="Arial"/>
                <w:b/>
              </w:rPr>
            </w:r>
            <w:r w:rsidR="00B802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70E2997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555E6996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22057BBB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26285E" w14:paraId="18B1F67E" w14:textId="77777777" w:rsidTr="00891AA3">
        <w:tc>
          <w:tcPr>
            <w:tcW w:w="993" w:type="dxa"/>
          </w:tcPr>
          <w:p w14:paraId="0EECCE1E" w14:textId="513FD6AF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DAC08C0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3BD87BE7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7B1611B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26285E" w14:paraId="58213D07" w14:textId="77777777" w:rsidTr="00891AA3">
        <w:tc>
          <w:tcPr>
            <w:tcW w:w="993" w:type="dxa"/>
          </w:tcPr>
          <w:p w14:paraId="7E49F9FD" w14:textId="5E73BC31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086448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17FC044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3A3D2E2D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26285E" w14:paraId="7AC2BDDD" w14:textId="77777777" w:rsidTr="00891AA3">
        <w:tc>
          <w:tcPr>
            <w:tcW w:w="993" w:type="dxa"/>
          </w:tcPr>
          <w:p w14:paraId="0E2F16BA" w14:textId="50F2BCA9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F87A79A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5235841A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6A19CC62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26285E" w14:paraId="4B1B0DDC" w14:textId="77777777" w:rsidTr="00891AA3">
        <w:tc>
          <w:tcPr>
            <w:tcW w:w="993" w:type="dxa"/>
          </w:tcPr>
          <w:p w14:paraId="1BFAC791" w14:textId="77777777" w:rsidR="0026285E" w:rsidRDefault="0026285E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802E4">
              <w:rPr>
                <w:rFonts w:cs="Arial"/>
                <w:b/>
              </w:rPr>
            </w:r>
            <w:r w:rsidR="00B802E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C6B7F3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288BE0E9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1940196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26285E" w14:paraId="5D2B215D" w14:textId="77777777" w:rsidTr="00891AA3">
        <w:tc>
          <w:tcPr>
            <w:tcW w:w="993" w:type="dxa"/>
          </w:tcPr>
          <w:p w14:paraId="67EF866A" w14:textId="2C316B62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047403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E3795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45B21DB9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26285E" w14:paraId="77624A9E" w14:textId="77777777" w:rsidTr="00891AA3">
        <w:tc>
          <w:tcPr>
            <w:tcW w:w="993" w:type="dxa"/>
          </w:tcPr>
          <w:p w14:paraId="5AABE0D9" w14:textId="095B411D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EDDCC89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6DFC663A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06EAC3B2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26285E" w14:paraId="30B9C528" w14:textId="77777777" w:rsidTr="00891AA3">
        <w:tc>
          <w:tcPr>
            <w:tcW w:w="993" w:type="dxa"/>
          </w:tcPr>
          <w:p w14:paraId="10D59021" w14:textId="2DACB525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C06F7DC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625FA3C3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0A1A5EF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26285E" w14:paraId="7EACC61A" w14:textId="77777777" w:rsidTr="00891AA3">
        <w:tc>
          <w:tcPr>
            <w:tcW w:w="993" w:type="dxa"/>
          </w:tcPr>
          <w:p w14:paraId="61CD5570" w14:textId="11C94ED2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539596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2A9E648D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19842C86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26285E" w14:paraId="58EDB99A" w14:textId="77777777" w:rsidTr="00891AA3">
        <w:tc>
          <w:tcPr>
            <w:tcW w:w="993" w:type="dxa"/>
          </w:tcPr>
          <w:p w14:paraId="4538C0D7" w14:textId="7E694628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D4AD970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2B8475A8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13A26AF3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26285E" w14:paraId="0A88F71F" w14:textId="77777777" w:rsidTr="00891AA3">
        <w:tc>
          <w:tcPr>
            <w:tcW w:w="993" w:type="dxa"/>
          </w:tcPr>
          <w:p w14:paraId="17106762" w14:textId="4E92A104" w:rsidR="0026285E" w:rsidRDefault="00B802E4" w:rsidP="0026285E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5AE1B5" w14:textId="77777777" w:rsidR="0026285E" w:rsidRPr="00812016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891C50F" w14:textId="77777777" w:rsidR="0026285E" w:rsidRPr="009B7844" w:rsidRDefault="0026285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2B417DEF" w14:textId="77777777" w:rsidR="0026285E" w:rsidRPr="00812016" w:rsidRDefault="0026285E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437D03B4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2E03E702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6C210A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3E063AE6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8D8D" w14:textId="77777777" w:rsidR="002D3FE0" w:rsidRDefault="002D3FE0">
      <w:r>
        <w:separator/>
      </w:r>
    </w:p>
  </w:endnote>
  <w:endnote w:type="continuationSeparator" w:id="0">
    <w:p w14:paraId="52F8630A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0D30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6E09" w14:textId="77777777" w:rsidR="002D3FE0" w:rsidRDefault="002D3FE0">
      <w:r>
        <w:separator/>
      </w:r>
    </w:p>
  </w:footnote>
  <w:footnote w:type="continuationSeparator" w:id="0">
    <w:p w14:paraId="5CEBE4A6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F63C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4D23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365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1315D"/>
    <w:rsid w:val="00164B0A"/>
    <w:rsid w:val="001726FE"/>
    <w:rsid w:val="001767E5"/>
    <w:rsid w:val="00190BA2"/>
    <w:rsid w:val="001A2E1A"/>
    <w:rsid w:val="001B0A48"/>
    <w:rsid w:val="001B1253"/>
    <w:rsid w:val="001B2C10"/>
    <w:rsid w:val="002178F7"/>
    <w:rsid w:val="00217B38"/>
    <w:rsid w:val="0022049F"/>
    <w:rsid w:val="00243709"/>
    <w:rsid w:val="00247B44"/>
    <w:rsid w:val="0026285E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8E0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06A5"/>
    <w:rsid w:val="00981D7C"/>
    <w:rsid w:val="009829D0"/>
    <w:rsid w:val="00993CCE"/>
    <w:rsid w:val="009A05A4"/>
    <w:rsid w:val="009D20A9"/>
    <w:rsid w:val="009E3855"/>
    <w:rsid w:val="009F23EB"/>
    <w:rsid w:val="00A110AD"/>
    <w:rsid w:val="00A126F9"/>
    <w:rsid w:val="00A20975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802E4"/>
    <w:rsid w:val="00BC6750"/>
    <w:rsid w:val="00BE791D"/>
    <w:rsid w:val="00C012BE"/>
    <w:rsid w:val="00C377BC"/>
    <w:rsid w:val="00C5156E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B350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01E33"/>
  <w15:docId w15:val="{4177E00B-7E4F-4FBB-B5B1-45458F70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Debacq Camille</cp:lastModifiedBy>
  <cp:revision>3</cp:revision>
  <dcterms:created xsi:type="dcterms:W3CDTF">2022-06-22T12:27:00Z</dcterms:created>
  <dcterms:modified xsi:type="dcterms:W3CDTF">2022-06-22T12:29:00Z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