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816C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105D5394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896E0C1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2F3921C2" w14:textId="0D23E756" w:rsidR="004B14BD" w:rsidRPr="00AA55D7" w:rsidRDefault="00F17F90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 w:rsidRPr="00F17F90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Axepta BNP Paribas Benelux </w:t>
            </w:r>
            <w:bookmarkStart w:id="0" w:name="_GoBack"/>
            <w:bookmarkEnd w:id="0"/>
            <w:r w:rsidR="004B14BD" w:rsidRPr="00AA55D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NV/SA</w:t>
            </w:r>
          </w:p>
          <w:p w14:paraId="3DD0DA8E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14:paraId="675C0E02" w14:textId="77777777" w:rsidR="004B14BD" w:rsidRPr="00AA55D7" w:rsidRDefault="004B14BD" w:rsidP="004B14BD">
      <w:pPr>
        <w:rPr>
          <w:rFonts w:ascii="Trebuchet MS" w:hAnsi="Trebuchet MS"/>
        </w:rPr>
      </w:pPr>
    </w:p>
    <w:p w14:paraId="51925A3D" w14:textId="77777777" w:rsidR="004B14BD" w:rsidRPr="00AA55D7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7277F46C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69CA522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4B14BD" w:rsidRPr="00F95B88" w14:paraId="2E3F4C08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8C2C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1E2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3D8D1609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9989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2F350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686363D2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6893262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02C23B9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66AD3D7A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9539E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B68E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1F1C4DA2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1BDB114D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58141217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3E337B75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 / Agents / Agents</w:t>
            </w:r>
          </w:p>
        </w:tc>
      </w:tr>
      <w:tr w:rsidR="00F95B88" w:rsidRPr="0061456D" w14:paraId="48A17459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ED5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C45E0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0567BB63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493B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B408A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59950979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778C82D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484E6BF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137B15D2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9949DD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37423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7400C81E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5D0A14E4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633AEEDB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6D0618B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66EA2DD5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14:paraId="409D8602" w14:textId="77777777" w:rsidTr="00891AA3">
        <w:tc>
          <w:tcPr>
            <w:tcW w:w="993" w:type="dxa"/>
          </w:tcPr>
          <w:p w14:paraId="3565944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4F5443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20472AE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518" w:type="dxa"/>
          </w:tcPr>
          <w:p w14:paraId="6545C4D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14:paraId="7858E333" w14:textId="77777777" w:rsidTr="00891AA3">
        <w:tc>
          <w:tcPr>
            <w:tcW w:w="993" w:type="dxa"/>
          </w:tcPr>
          <w:p w14:paraId="762AD802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4ADCA6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7A3A86B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518" w:type="dxa"/>
          </w:tcPr>
          <w:p w14:paraId="324E13C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14:paraId="3022DB4E" w14:textId="77777777" w:rsidTr="00891AA3">
        <w:tc>
          <w:tcPr>
            <w:tcW w:w="993" w:type="dxa"/>
          </w:tcPr>
          <w:p w14:paraId="051100AF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53F57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47FBCEE9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223D98F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14:paraId="0628DB45" w14:textId="77777777" w:rsidTr="00891AA3">
        <w:tc>
          <w:tcPr>
            <w:tcW w:w="993" w:type="dxa"/>
          </w:tcPr>
          <w:p w14:paraId="44441E6C" w14:textId="6B217D46" w:rsidR="00922A37" w:rsidRDefault="0069138E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44FDBF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06B67E8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518" w:type="dxa"/>
          </w:tcPr>
          <w:p w14:paraId="2221CFA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14:paraId="3C1A40EE" w14:textId="77777777" w:rsidTr="00891AA3">
        <w:tc>
          <w:tcPr>
            <w:tcW w:w="993" w:type="dxa"/>
          </w:tcPr>
          <w:p w14:paraId="68709B1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2FB9874" w14:textId="77777777" w:rsidR="00922A37" w:rsidRPr="00812016" w:rsidRDefault="00AC7BA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491469B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518" w:type="dxa"/>
          </w:tcPr>
          <w:p w14:paraId="2F28679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14:paraId="2D877B67" w14:textId="77777777" w:rsidTr="00891AA3">
        <w:tc>
          <w:tcPr>
            <w:tcW w:w="993" w:type="dxa"/>
          </w:tcPr>
          <w:p w14:paraId="5639ABB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7DBA0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5B57DA3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518" w:type="dxa"/>
          </w:tcPr>
          <w:p w14:paraId="545A76A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14:paraId="6C66AA7E" w14:textId="77777777" w:rsidTr="00891AA3">
        <w:tc>
          <w:tcPr>
            <w:tcW w:w="993" w:type="dxa"/>
          </w:tcPr>
          <w:p w14:paraId="4195ECDE" w14:textId="1B60ACC1" w:rsidR="00922A37" w:rsidRDefault="001F626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FACE14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164C535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0925061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14:paraId="0A32B4CA" w14:textId="77777777" w:rsidTr="00891AA3">
        <w:tc>
          <w:tcPr>
            <w:tcW w:w="993" w:type="dxa"/>
          </w:tcPr>
          <w:p w14:paraId="39A78854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25CF5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2490FC4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518" w:type="dxa"/>
          </w:tcPr>
          <w:p w14:paraId="6929F89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14:paraId="06A5663A" w14:textId="77777777" w:rsidTr="00891AA3">
        <w:tc>
          <w:tcPr>
            <w:tcW w:w="993" w:type="dxa"/>
          </w:tcPr>
          <w:p w14:paraId="564E6D7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9CB58E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291DB55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518" w:type="dxa"/>
          </w:tcPr>
          <w:p w14:paraId="73C278E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14:paraId="17347503" w14:textId="77777777" w:rsidTr="00891AA3">
        <w:tc>
          <w:tcPr>
            <w:tcW w:w="993" w:type="dxa"/>
          </w:tcPr>
          <w:p w14:paraId="124F81F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F3A5BE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4CE40E4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518" w:type="dxa"/>
          </w:tcPr>
          <w:p w14:paraId="6404621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14:paraId="26CEED0C" w14:textId="77777777" w:rsidTr="00891AA3">
        <w:tc>
          <w:tcPr>
            <w:tcW w:w="993" w:type="dxa"/>
          </w:tcPr>
          <w:p w14:paraId="5279A75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1597B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776AED0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518" w:type="dxa"/>
          </w:tcPr>
          <w:p w14:paraId="5C14D8D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14:paraId="231785D9" w14:textId="77777777" w:rsidTr="00891AA3">
        <w:tc>
          <w:tcPr>
            <w:tcW w:w="993" w:type="dxa"/>
          </w:tcPr>
          <w:p w14:paraId="6B68A964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375ED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4C3DF4C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518" w:type="dxa"/>
          </w:tcPr>
          <w:p w14:paraId="7FE5847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14:paraId="59120E86" w14:textId="77777777" w:rsidTr="00891AA3">
        <w:tc>
          <w:tcPr>
            <w:tcW w:w="993" w:type="dxa"/>
          </w:tcPr>
          <w:p w14:paraId="5876ADB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F36E8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24E3B5C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518" w:type="dxa"/>
          </w:tcPr>
          <w:p w14:paraId="4EC0E4B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14:paraId="4D717760" w14:textId="77777777" w:rsidTr="00891AA3">
        <w:tc>
          <w:tcPr>
            <w:tcW w:w="993" w:type="dxa"/>
          </w:tcPr>
          <w:p w14:paraId="24C41BA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2666C0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E4B1A8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518" w:type="dxa"/>
          </w:tcPr>
          <w:p w14:paraId="224508D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14:paraId="47AE936D" w14:textId="77777777" w:rsidTr="00891AA3">
        <w:tc>
          <w:tcPr>
            <w:tcW w:w="993" w:type="dxa"/>
          </w:tcPr>
          <w:p w14:paraId="14FD721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0EE2D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0821A0C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0D210AF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14:paraId="18AE8961" w14:textId="77777777" w:rsidTr="00891AA3">
        <w:tc>
          <w:tcPr>
            <w:tcW w:w="993" w:type="dxa"/>
          </w:tcPr>
          <w:p w14:paraId="0F5A937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D71D89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7794CF2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518" w:type="dxa"/>
          </w:tcPr>
          <w:p w14:paraId="22DD23A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14:paraId="056DA030" w14:textId="77777777" w:rsidTr="00891AA3">
        <w:tc>
          <w:tcPr>
            <w:tcW w:w="993" w:type="dxa"/>
          </w:tcPr>
          <w:p w14:paraId="7AD9066E" w14:textId="0F20D7EF" w:rsidR="00922A37" w:rsidRDefault="001F626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2D8B30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7E580FB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1360D8E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14:paraId="7FDD94B4" w14:textId="77777777" w:rsidTr="00891AA3">
        <w:tc>
          <w:tcPr>
            <w:tcW w:w="993" w:type="dxa"/>
          </w:tcPr>
          <w:p w14:paraId="59A7007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6CABE4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5AF3C30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518" w:type="dxa"/>
          </w:tcPr>
          <w:p w14:paraId="548EA85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14:paraId="4338C549" w14:textId="77777777" w:rsidTr="00891AA3">
        <w:tc>
          <w:tcPr>
            <w:tcW w:w="993" w:type="dxa"/>
          </w:tcPr>
          <w:p w14:paraId="729EC1F0" w14:textId="40F43717" w:rsidR="00922A37" w:rsidRDefault="001F626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F82FA77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6ECF7ED2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518" w:type="dxa"/>
          </w:tcPr>
          <w:p w14:paraId="2941251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14:paraId="073A7815" w14:textId="77777777" w:rsidTr="00891AA3">
        <w:tc>
          <w:tcPr>
            <w:tcW w:w="993" w:type="dxa"/>
          </w:tcPr>
          <w:p w14:paraId="73F56AD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11AF5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267FD38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518" w:type="dxa"/>
          </w:tcPr>
          <w:p w14:paraId="10E39E3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14:paraId="32E89402" w14:textId="77777777" w:rsidTr="00891AA3">
        <w:tc>
          <w:tcPr>
            <w:tcW w:w="993" w:type="dxa"/>
          </w:tcPr>
          <w:p w14:paraId="691D8303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C37EB9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785525F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518" w:type="dxa"/>
          </w:tcPr>
          <w:p w14:paraId="759D699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14:paraId="794D76B3" w14:textId="77777777" w:rsidTr="00891AA3">
        <w:tc>
          <w:tcPr>
            <w:tcW w:w="993" w:type="dxa"/>
          </w:tcPr>
          <w:p w14:paraId="1F82D59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948B28E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74F6F45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518" w:type="dxa"/>
          </w:tcPr>
          <w:p w14:paraId="41085FB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14:paraId="215F536D" w14:textId="77777777" w:rsidTr="00891AA3">
        <w:tc>
          <w:tcPr>
            <w:tcW w:w="993" w:type="dxa"/>
          </w:tcPr>
          <w:p w14:paraId="2BCFB534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674F4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48582F6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518" w:type="dxa"/>
          </w:tcPr>
          <w:p w14:paraId="7A1F647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14:paraId="7D0D3BAE" w14:textId="77777777" w:rsidTr="00891AA3">
        <w:tc>
          <w:tcPr>
            <w:tcW w:w="993" w:type="dxa"/>
          </w:tcPr>
          <w:p w14:paraId="611036A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60E0F3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2469B92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518" w:type="dxa"/>
          </w:tcPr>
          <w:p w14:paraId="06F195D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14:paraId="520F6A16" w14:textId="77777777" w:rsidTr="00891AA3">
        <w:tc>
          <w:tcPr>
            <w:tcW w:w="993" w:type="dxa"/>
          </w:tcPr>
          <w:p w14:paraId="7FB76A5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7837D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31032D0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518" w:type="dxa"/>
          </w:tcPr>
          <w:p w14:paraId="61E2BA3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14:paraId="09640659" w14:textId="77777777" w:rsidTr="00891AA3">
        <w:tc>
          <w:tcPr>
            <w:tcW w:w="993" w:type="dxa"/>
          </w:tcPr>
          <w:p w14:paraId="3465A31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2F503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4424850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518" w:type="dxa"/>
          </w:tcPr>
          <w:p w14:paraId="480F2DF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14:paraId="4F376DBA" w14:textId="77777777" w:rsidTr="00891AA3">
        <w:tc>
          <w:tcPr>
            <w:tcW w:w="993" w:type="dxa"/>
          </w:tcPr>
          <w:p w14:paraId="5D544A1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5AB325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13B61EB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518" w:type="dxa"/>
          </w:tcPr>
          <w:p w14:paraId="4CC57C1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14:paraId="470460C0" w14:textId="77777777" w:rsidTr="00891AA3">
        <w:tc>
          <w:tcPr>
            <w:tcW w:w="993" w:type="dxa"/>
          </w:tcPr>
          <w:p w14:paraId="1C7968D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B6D12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188273A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518" w:type="dxa"/>
          </w:tcPr>
          <w:p w14:paraId="5F9A8C4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922A37" w14:paraId="3A44BC18" w14:textId="77777777" w:rsidTr="00891AA3">
        <w:tc>
          <w:tcPr>
            <w:tcW w:w="993" w:type="dxa"/>
          </w:tcPr>
          <w:p w14:paraId="0E00813E" w14:textId="75D160A0" w:rsidR="00922A37" w:rsidRDefault="001F626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46AD2A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Verenigd Koninkrijk</w:t>
            </w:r>
          </w:p>
        </w:tc>
        <w:tc>
          <w:tcPr>
            <w:tcW w:w="2835" w:type="dxa"/>
          </w:tcPr>
          <w:p w14:paraId="51214F0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Royaume-Uni</w:t>
            </w:r>
          </w:p>
        </w:tc>
        <w:tc>
          <w:tcPr>
            <w:tcW w:w="2518" w:type="dxa"/>
          </w:tcPr>
          <w:p w14:paraId="05E19604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United Kingdom</w:t>
            </w:r>
          </w:p>
        </w:tc>
      </w:tr>
      <w:tr w:rsidR="00922A37" w14:paraId="1F0545C2" w14:textId="77777777" w:rsidTr="00891AA3">
        <w:tc>
          <w:tcPr>
            <w:tcW w:w="993" w:type="dxa"/>
          </w:tcPr>
          <w:p w14:paraId="79F0B7B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17F90">
              <w:rPr>
                <w:rFonts w:cs="Arial"/>
                <w:b/>
              </w:rPr>
            </w:r>
            <w:r w:rsidR="00F17F90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2C5B16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15331A2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648009C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2851EB1C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B55D86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6DD1BB0A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20154E9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6925F" w14:textId="77777777" w:rsidR="002D3FE0" w:rsidRDefault="002D3FE0">
      <w:r>
        <w:separator/>
      </w:r>
    </w:p>
  </w:endnote>
  <w:endnote w:type="continuationSeparator" w:id="0">
    <w:p w14:paraId="604A4774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F8FB5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A5299" w14:textId="77777777" w:rsidR="002D3FE0" w:rsidRDefault="002D3FE0">
      <w:r>
        <w:separator/>
      </w:r>
    </w:p>
  </w:footnote>
  <w:footnote w:type="continuationSeparator" w:id="0">
    <w:p w14:paraId="5AC12003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660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B4C7B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9C64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1F6267"/>
    <w:rsid w:val="002178F7"/>
    <w:rsid w:val="00217B38"/>
    <w:rsid w:val="0022049F"/>
    <w:rsid w:val="00243709"/>
    <w:rsid w:val="00247B44"/>
    <w:rsid w:val="002968E4"/>
    <w:rsid w:val="002C124F"/>
    <w:rsid w:val="002D19CB"/>
    <w:rsid w:val="002D2A4C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138E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B78BF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22A37"/>
    <w:rsid w:val="00960F42"/>
    <w:rsid w:val="0096502C"/>
    <w:rsid w:val="0097786A"/>
    <w:rsid w:val="00981D7C"/>
    <w:rsid w:val="009829D0"/>
    <w:rsid w:val="00993CCE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A55D7"/>
    <w:rsid w:val="00AC79A6"/>
    <w:rsid w:val="00AC7BA9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53A7C"/>
    <w:rsid w:val="00D72CB4"/>
    <w:rsid w:val="00D761FD"/>
    <w:rsid w:val="00D84645"/>
    <w:rsid w:val="00DA004A"/>
    <w:rsid w:val="00DB35E7"/>
    <w:rsid w:val="00DE2E9A"/>
    <w:rsid w:val="00E02090"/>
    <w:rsid w:val="00E158DF"/>
    <w:rsid w:val="00E213BE"/>
    <w:rsid w:val="00E25CA0"/>
    <w:rsid w:val="00EA01EB"/>
    <w:rsid w:val="00EA6773"/>
    <w:rsid w:val="00EC3790"/>
    <w:rsid w:val="00ED1962"/>
    <w:rsid w:val="00ED1B50"/>
    <w:rsid w:val="00F17F90"/>
    <w:rsid w:val="00F27D53"/>
    <w:rsid w:val="00F27FAB"/>
    <w:rsid w:val="00F41A85"/>
    <w:rsid w:val="00F7258B"/>
    <w:rsid w:val="00F91004"/>
    <w:rsid w:val="00F95B88"/>
    <w:rsid w:val="00FA3669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38C27"/>
  <w15:docId w15:val="{97F0F1C8-AB38-4393-9D4C-F76012FA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82CE0-AB27-4C9A-84A9-0D811EF7CD8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11</cp:revision>
  <dcterms:created xsi:type="dcterms:W3CDTF">2019-08-20T10:36:00Z</dcterms:created>
  <dcterms:modified xsi:type="dcterms:W3CDTF">2020-07-07T09:01:00Z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