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816C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105D5394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896E0C1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1AB58032" w14:textId="5770A0E1" w:rsidR="004B14BD" w:rsidRDefault="008B4062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EPI Company SE</w:t>
            </w:r>
          </w:p>
          <w:p w14:paraId="3DD0DA8E" w14:textId="45925AE3" w:rsidR="00993259" w:rsidRPr="00AA55D7" w:rsidRDefault="00993259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14:paraId="675C0E02" w14:textId="77777777" w:rsidR="004B14BD" w:rsidRPr="00AA55D7" w:rsidRDefault="004B14BD" w:rsidP="004B14BD">
      <w:pPr>
        <w:rPr>
          <w:rFonts w:ascii="Trebuchet MS" w:hAnsi="Trebuchet MS"/>
        </w:rPr>
      </w:pPr>
    </w:p>
    <w:p w14:paraId="51925A3D" w14:textId="77777777"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7277F46C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69CA522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2E3F4C08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C2C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1E2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3D8D1609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9989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F350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686363D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893262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02C23B9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66AD3D7A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9539E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B68E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F1C4DA2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1BDB114D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58141217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3E337B75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48A17459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ED5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45E0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0567BB63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493B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B408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59950979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78C82D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484E6BF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137B15D2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9949DD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37423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400C81E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5D0A14E4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633AEED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6D0618B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66EA2DD5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13BDCF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409D8602" w14:textId="77777777" w:rsidTr="00891AA3">
        <w:tc>
          <w:tcPr>
            <w:tcW w:w="993" w:type="dxa"/>
          </w:tcPr>
          <w:p w14:paraId="3565944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F5443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20472AE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14:paraId="6545C4D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7858E333" w14:textId="77777777" w:rsidTr="00891AA3">
        <w:tc>
          <w:tcPr>
            <w:tcW w:w="993" w:type="dxa"/>
          </w:tcPr>
          <w:p w14:paraId="762AD80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4ADCA6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7A3A86B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14:paraId="324E13C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3022DB4E" w14:textId="77777777" w:rsidTr="00891AA3">
        <w:tc>
          <w:tcPr>
            <w:tcW w:w="993" w:type="dxa"/>
          </w:tcPr>
          <w:p w14:paraId="051100A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53F57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47FBCEE9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23D98F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0628DB45" w14:textId="77777777" w:rsidTr="00891AA3">
        <w:tc>
          <w:tcPr>
            <w:tcW w:w="993" w:type="dxa"/>
          </w:tcPr>
          <w:p w14:paraId="44441E6C" w14:textId="52201953" w:rsidR="00922A37" w:rsidRDefault="008B4062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44FDBF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06B67E8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14:paraId="2221CFA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3C1A40EE" w14:textId="77777777" w:rsidTr="00891AA3">
        <w:tc>
          <w:tcPr>
            <w:tcW w:w="993" w:type="dxa"/>
          </w:tcPr>
          <w:p w14:paraId="68709B1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2FB9874" w14:textId="77777777" w:rsidR="00922A37" w:rsidRPr="00812016" w:rsidRDefault="00AC7BA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491469B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14:paraId="2F28679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2D877B67" w14:textId="77777777" w:rsidTr="00891AA3">
        <w:tc>
          <w:tcPr>
            <w:tcW w:w="993" w:type="dxa"/>
          </w:tcPr>
          <w:p w14:paraId="5639ABB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7DBA0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5B57DA3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14:paraId="545A76A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6C66AA7E" w14:textId="77777777" w:rsidTr="00891AA3">
        <w:tc>
          <w:tcPr>
            <w:tcW w:w="993" w:type="dxa"/>
          </w:tcPr>
          <w:p w14:paraId="4195ECDE" w14:textId="408387D3" w:rsidR="00922A37" w:rsidRDefault="008B4062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FACE14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164C535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0925061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0A32B4CA" w14:textId="77777777" w:rsidTr="00891AA3">
        <w:tc>
          <w:tcPr>
            <w:tcW w:w="993" w:type="dxa"/>
          </w:tcPr>
          <w:p w14:paraId="39A7885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25CF5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2490FC4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14:paraId="6929F89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06A5663A" w14:textId="77777777" w:rsidTr="00891AA3">
        <w:tc>
          <w:tcPr>
            <w:tcW w:w="993" w:type="dxa"/>
          </w:tcPr>
          <w:p w14:paraId="564E6D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9CB58E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291DB55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14:paraId="73C278E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17347503" w14:textId="77777777" w:rsidTr="00891AA3">
        <w:tc>
          <w:tcPr>
            <w:tcW w:w="993" w:type="dxa"/>
          </w:tcPr>
          <w:p w14:paraId="124F81FC" w14:textId="7C6BCE4B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3A5BE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4CE40E4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14:paraId="6404621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26CEED0C" w14:textId="77777777" w:rsidTr="00891AA3">
        <w:tc>
          <w:tcPr>
            <w:tcW w:w="993" w:type="dxa"/>
          </w:tcPr>
          <w:p w14:paraId="5279A75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1597B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776AED0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14:paraId="5C14D8D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231785D9" w14:textId="77777777" w:rsidTr="00891AA3">
        <w:tc>
          <w:tcPr>
            <w:tcW w:w="993" w:type="dxa"/>
          </w:tcPr>
          <w:p w14:paraId="6B68A964" w14:textId="4819B650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375ED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4C3DF4C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14:paraId="7FE5847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59120E86" w14:textId="77777777" w:rsidTr="00891AA3">
        <w:tc>
          <w:tcPr>
            <w:tcW w:w="993" w:type="dxa"/>
          </w:tcPr>
          <w:p w14:paraId="5876ADB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F36E8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24E3B5C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14:paraId="4EC0E4B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4D717760" w14:textId="77777777" w:rsidTr="00891AA3">
        <w:tc>
          <w:tcPr>
            <w:tcW w:w="993" w:type="dxa"/>
          </w:tcPr>
          <w:p w14:paraId="24C41BA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666C0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E4B1A8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14:paraId="224508D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47AE936D" w14:textId="77777777" w:rsidTr="00891AA3">
        <w:tc>
          <w:tcPr>
            <w:tcW w:w="993" w:type="dxa"/>
          </w:tcPr>
          <w:p w14:paraId="14FD721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0EE2D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0821A0C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0D210AF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18AE8961" w14:textId="77777777" w:rsidTr="00891AA3">
        <w:tc>
          <w:tcPr>
            <w:tcW w:w="993" w:type="dxa"/>
          </w:tcPr>
          <w:p w14:paraId="0F5A937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D71D89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7794CF2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14:paraId="22DD23A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056DA030" w14:textId="77777777" w:rsidTr="00891AA3">
        <w:tc>
          <w:tcPr>
            <w:tcW w:w="993" w:type="dxa"/>
          </w:tcPr>
          <w:p w14:paraId="7AD9066E" w14:textId="4A71B14B" w:rsidR="00922A37" w:rsidRDefault="008B4062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D8B30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7E580FB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360D8E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7FDD94B4" w14:textId="77777777" w:rsidTr="00891AA3">
        <w:tc>
          <w:tcPr>
            <w:tcW w:w="993" w:type="dxa"/>
          </w:tcPr>
          <w:p w14:paraId="59A700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6CABE4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5AF3C30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14:paraId="548EA85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4338C549" w14:textId="77777777" w:rsidTr="00891AA3">
        <w:tc>
          <w:tcPr>
            <w:tcW w:w="993" w:type="dxa"/>
          </w:tcPr>
          <w:p w14:paraId="729EC1F0" w14:textId="40F43717" w:rsidR="00922A37" w:rsidRDefault="001F626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82FA7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6ECF7ED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14:paraId="2941251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073A7815" w14:textId="77777777" w:rsidTr="00891AA3">
        <w:tc>
          <w:tcPr>
            <w:tcW w:w="993" w:type="dxa"/>
          </w:tcPr>
          <w:p w14:paraId="73F56AD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11AF5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267FD38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14:paraId="10E39E3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32E89402" w14:textId="77777777" w:rsidTr="00891AA3">
        <w:tc>
          <w:tcPr>
            <w:tcW w:w="993" w:type="dxa"/>
          </w:tcPr>
          <w:p w14:paraId="691D8303" w14:textId="4FA20D49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C37EB9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785525F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14:paraId="759D699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794D76B3" w14:textId="77777777" w:rsidTr="00891AA3">
        <w:tc>
          <w:tcPr>
            <w:tcW w:w="993" w:type="dxa"/>
          </w:tcPr>
          <w:p w14:paraId="1F82D59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948B28E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74F6F45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14:paraId="41085FB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215F536D" w14:textId="77777777" w:rsidTr="00891AA3">
        <w:tc>
          <w:tcPr>
            <w:tcW w:w="993" w:type="dxa"/>
          </w:tcPr>
          <w:p w14:paraId="2BCFB534" w14:textId="6C8C0EEB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674F4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48582F6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14:paraId="7A1F647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7D0D3BAE" w14:textId="77777777" w:rsidTr="00891AA3">
        <w:tc>
          <w:tcPr>
            <w:tcW w:w="993" w:type="dxa"/>
          </w:tcPr>
          <w:p w14:paraId="611036A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60E0F3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2469B92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14:paraId="06F195D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520F6A16" w14:textId="77777777" w:rsidTr="00891AA3">
        <w:tc>
          <w:tcPr>
            <w:tcW w:w="993" w:type="dxa"/>
          </w:tcPr>
          <w:p w14:paraId="7FB76A5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7837D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31032D0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14:paraId="61E2BA3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09640659" w14:textId="77777777" w:rsidTr="00891AA3">
        <w:tc>
          <w:tcPr>
            <w:tcW w:w="993" w:type="dxa"/>
          </w:tcPr>
          <w:p w14:paraId="3465A31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2F503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4424850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14:paraId="480F2DF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4F376DBA" w14:textId="77777777" w:rsidTr="00891AA3">
        <w:tc>
          <w:tcPr>
            <w:tcW w:w="993" w:type="dxa"/>
          </w:tcPr>
          <w:p w14:paraId="5D544A17" w14:textId="50F54658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5AB325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13B61EB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14:paraId="4CC57C1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470460C0" w14:textId="77777777" w:rsidTr="00891AA3">
        <w:tc>
          <w:tcPr>
            <w:tcW w:w="993" w:type="dxa"/>
          </w:tcPr>
          <w:p w14:paraId="1C7968D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B6D12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188273A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14:paraId="5F9A8C4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14:paraId="1F0545C2" w14:textId="77777777" w:rsidTr="00891AA3">
        <w:tc>
          <w:tcPr>
            <w:tcW w:w="993" w:type="dxa"/>
          </w:tcPr>
          <w:p w14:paraId="79F0B7B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B4062">
              <w:rPr>
                <w:rFonts w:cs="Arial"/>
                <w:b/>
              </w:rPr>
            </w:r>
            <w:r w:rsidR="008B406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2C5B16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15331A2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648009C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2851EB1C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B55D86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6DD1BB0A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20154E9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headerReference w:type="first" r:id="rId12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925F" w14:textId="77777777" w:rsidR="002D3FE0" w:rsidRDefault="002D3FE0">
      <w:r>
        <w:separator/>
      </w:r>
    </w:p>
  </w:endnote>
  <w:endnote w:type="continuationSeparator" w:id="0">
    <w:p w14:paraId="604A4774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5299" w14:textId="77777777" w:rsidR="002D3FE0" w:rsidRDefault="002D3FE0">
      <w:r>
        <w:separator/>
      </w:r>
    </w:p>
  </w:footnote>
  <w:footnote w:type="continuationSeparator" w:id="0">
    <w:p w14:paraId="5AC12003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660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4C7B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9C64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1206342">
    <w:abstractNumId w:val="0"/>
  </w:num>
  <w:num w:numId="2" w16cid:durableId="1861629288">
    <w:abstractNumId w:val="1"/>
  </w:num>
  <w:num w:numId="3" w16cid:durableId="2131506761">
    <w:abstractNumId w:val="2"/>
  </w:num>
  <w:num w:numId="4" w16cid:durableId="2085293496">
    <w:abstractNumId w:val="3"/>
  </w:num>
  <w:num w:numId="5" w16cid:durableId="12658219">
    <w:abstractNumId w:val="8"/>
  </w:num>
  <w:num w:numId="6" w16cid:durableId="1403530801">
    <w:abstractNumId w:val="4"/>
  </w:num>
  <w:num w:numId="7" w16cid:durableId="276255511">
    <w:abstractNumId w:val="5"/>
  </w:num>
  <w:num w:numId="8" w16cid:durableId="1660575624">
    <w:abstractNumId w:val="6"/>
  </w:num>
  <w:num w:numId="9" w16cid:durableId="816999006">
    <w:abstractNumId w:val="7"/>
  </w:num>
  <w:num w:numId="10" w16cid:durableId="2092967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1F6267"/>
    <w:rsid w:val="002178F7"/>
    <w:rsid w:val="00217B38"/>
    <w:rsid w:val="0022049F"/>
    <w:rsid w:val="00243709"/>
    <w:rsid w:val="00247B44"/>
    <w:rsid w:val="002968E4"/>
    <w:rsid w:val="002C124F"/>
    <w:rsid w:val="002D19CB"/>
    <w:rsid w:val="002D2A4C"/>
    <w:rsid w:val="002D3FE0"/>
    <w:rsid w:val="002E446F"/>
    <w:rsid w:val="002F65B9"/>
    <w:rsid w:val="00310D8D"/>
    <w:rsid w:val="00352DC7"/>
    <w:rsid w:val="0036156F"/>
    <w:rsid w:val="00366C13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24622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B4062"/>
    <w:rsid w:val="008C53AF"/>
    <w:rsid w:val="0090787B"/>
    <w:rsid w:val="00913394"/>
    <w:rsid w:val="00922A37"/>
    <w:rsid w:val="00960F42"/>
    <w:rsid w:val="0096502C"/>
    <w:rsid w:val="0097786A"/>
    <w:rsid w:val="00981D7C"/>
    <w:rsid w:val="009829D0"/>
    <w:rsid w:val="00993259"/>
    <w:rsid w:val="00993CCE"/>
    <w:rsid w:val="009C625A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A55D7"/>
    <w:rsid w:val="00AC79A6"/>
    <w:rsid w:val="00AC7BA9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53A7C"/>
    <w:rsid w:val="00D72CB4"/>
    <w:rsid w:val="00D761FD"/>
    <w:rsid w:val="00D84645"/>
    <w:rsid w:val="00D873A8"/>
    <w:rsid w:val="00DA004A"/>
    <w:rsid w:val="00DB35E7"/>
    <w:rsid w:val="00DE2E9A"/>
    <w:rsid w:val="00E02090"/>
    <w:rsid w:val="00E158DF"/>
    <w:rsid w:val="00E213BE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3669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8C27"/>
  <w15:docId w15:val="{97F0F1C8-AB38-4393-9D4C-F76012F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Debacq Camille</cp:lastModifiedBy>
  <cp:revision>2</cp:revision>
  <dcterms:created xsi:type="dcterms:W3CDTF">2024-04-03T12:37:00Z</dcterms:created>
  <dcterms:modified xsi:type="dcterms:W3CDTF">2024-04-03T12:37:00Z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