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ECF80" w14:textId="77777777" w:rsidR="004B14BD" w:rsidRPr="00F95B88" w:rsidRDefault="00F95B88" w:rsidP="007060FF">
      <w:pPr>
        <w:rPr>
          <w:rFonts w:ascii="Trebuchet MS" w:hAnsi="Trebuchet MS"/>
          <w:b/>
          <w:sz w:val="28"/>
          <w:lang w:val="fr-BE"/>
        </w:rPr>
      </w:pPr>
      <w:r>
        <w:rPr>
          <w:rFonts w:ascii="Trebuchet MS" w:hAnsi="Trebuchet MS"/>
          <w:b/>
          <w:sz w:val="28"/>
          <w:lang w:val="fr-BE"/>
        </w:rPr>
        <w:t xml:space="preserve"> </w:t>
      </w: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46"/>
      </w:tblGrid>
      <w:tr w:rsidR="004B14BD" w:rsidRPr="00F95B88" w14:paraId="56D1B23C" w14:textId="77777777" w:rsidTr="00891AA3">
        <w:trPr>
          <w:trHeight w:val="360"/>
        </w:trPr>
        <w:tc>
          <w:tcPr>
            <w:tcW w:w="8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5B3D7"/>
            <w:noWrap/>
            <w:vAlign w:val="bottom"/>
            <w:hideMark/>
          </w:tcPr>
          <w:p w14:paraId="5CDB4F45" w14:textId="77777777" w:rsidR="004B14BD" w:rsidRDefault="004B14BD" w:rsidP="00891AA3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28"/>
                <w:szCs w:val="28"/>
                <w:lang w:val="fr-BE" w:eastAsia="fr-BE"/>
              </w:rPr>
            </w:pPr>
          </w:p>
          <w:p w14:paraId="4708A786" w14:textId="77777777" w:rsidR="004B14BD" w:rsidRPr="0063566A" w:rsidRDefault="0063566A" w:rsidP="0063566A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28"/>
                <w:szCs w:val="28"/>
                <w:lang w:val="fr-BE" w:eastAsia="fr-BE"/>
              </w:rPr>
            </w:pPr>
            <w:r>
              <w:rPr>
                <w:rFonts w:cs="Arial"/>
                <w:b/>
                <w:bCs/>
                <w:color w:val="000000"/>
                <w:sz w:val="40"/>
                <w:szCs w:val="40"/>
                <w:lang w:val="fr-BE" w:eastAsia="fr-BE"/>
              </w:rPr>
              <w:t>Mastercard Transaction Services (Europe) SA/NV</w:t>
            </w:r>
          </w:p>
          <w:p w14:paraId="26D8661A" w14:textId="7D8734FC" w:rsidR="0063566A" w:rsidRPr="00F95B88" w:rsidRDefault="0063566A" w:rsidP="0063566A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28"/>
                <w:szCs w:val="28"/>
                <w:lang w:val="fr-BE" w:eastAsia="fr-BE"/>
              </w:rPr>
            </w:pPr>
          </w:p>
        </w:tc>
      </w:tr>
    </w:tbl>
    <w:p w14:paraId="45AF89E1" w14:textId="77777777" w:rsidR="004B14BD" w:rsidRDefault="004B14BD" w:rsidP="004B14BD">
      <w:pPr>
        <w:rPr>
          <w:rFonts w:ascii="Trebuchet MS" w:hAnsi="Trebuchet MS"/>
          <w:lang w:val="fr-BE"/>
        </w:rPr>
      </w:pPr>
    </w:p>
    <w:p w14:paraId="7A494DA8" w14:textId="77777777" w:rsidR="004B14BD" w:rsidRPr="00F95B88" w:rsidRDefault="004B14BD" w:rsidP="004B14BD">
      <w:pPr>
        <w:rPr>
          <w:rFonts w:ascii="Trebuchet MS" w:hAnsi="Trebuchet MS"/>
          <w:lang w:val="fr-BE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9"/>
        <w:gridCol w:w="6237"/>
      </w:tblGrid>
      <w:tr w:rsidR="004B14BD" w:rsidRPr="00F95B88" w14:paraId="3805922A" w14:textId="77777777" w:rsidTr="00891AA3">
        <w:trPr>
          <w:trHeight w:val="360"/>
        </w:trPr>
        <w:tc>
          <w:tcPr>
            <w:tcW w:w="8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5B3D7"/>
            <w:noWrap/>
            <w:vAlign w:val="bottom"/>
            <w:hideMark/>
          </w:tcPr>
          <w:p w14:paraId="69352CD3" w14:textId="77777777" w:rsidR="004B14BD" w:rsidRPr="00F95B88" w:rsidRDefault="004B14BD" w:rsidP="00891AA3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28"/>
                <w:szCs w:val="28"/>
                <w:lang w:val="fr-BE" w:eastAsia="fr-BE"/>
              </w:rPr>
            </w:pPr>
            <w:proofErr w:type="spellStart"/>
            <w:r>
              <w:rPr>
                <w:rFonts w:cs="Arial"/>
                <w:b/>
                <w:bCs/>
                <w:color w:val="000000"/>
                <w:sz w:val="28"/>
                <w:szCs w:val="28"/>
                <w:lang w:val="fr-BE" w:eastAsia="fr-BE"/>
              </w:rPr>
              <w:t>Bijkantoor</w:t>
            </w:r>
            <w:proofErr w:type="spellEnd"/>
            <w:r>
              <w:rPr>
                <w:rFonts w:cs="Arial"/>
                <w:b/>
                <w:bCs/>
                <w:color w:val="000000"/>
                <w:sz w:val="28"/>
                <w:szCs w:val="28"/>
                <w:lang w:val="fr-BE" w:eastAsia="fr-BE"/>
              </w:rPr>
              <w:t xml:space="preserve"> / Succursale / Branch</w:t>
            </w:r>
          </w:p>
        </w:tc>
      </w:tr>
      <w:tr w:rsidR="004B14BD" w:rsidRPr="00F95B88" w14:paraId="3731025C" w14:textId="77777777" w:rsidTr="000B7B1C">
        <w:trPr>
          <w:trHeight w:val="25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C5243B" w14:textId="77777777" w:rsidR="004B14BD" w:rsidRPr="00F95B88" w:rsidRDefault="004B14BD" w:rsidP="00891AA3">
            <w:pPr>
              <w:spacing w:line="240" w:lineRule="auto"/>
              <w:jc w:val="center"/>
              <w:rPr>
                <w:rFonts w:cs="Arial"/>
                <w:color w:val="000000"/>
                <w:lang w:val="fr-BE" w:eastAsia="fr-BE"/>
              </w:rPr>
            </w:pPr>
            <w:r w:rsidRPr="00F95B88">
              <w:rPr>
                <w:rFonts w:cs="Arial"/>
                <w:color w:val="000000"/>
                <w:lang w:val="fr-BE" w:eastAsia="fr-BE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0BD681" w14:textId="77777777" w:rsidR="004B14BD" w:rsidRPr="00F95B88" w:rsidRDefault="004B14BD" w:rsidP="00891AA3">
            <w:pPr>
              <w:spacing w:line="240" w:lineRule="auto"/>
              <w:jc w:val="center"/>
              <w:rPr>
                <w:rFonts w:cs="Arial"/>
                <w:color w:val="000000"/>
                <w:lang w:val="fr-BE" w:eastAsia="fr-BE"/>
              </w:rPr>
            </w:pPr>
            <w:r w:rsidRPr="00F95B88">
              <w:rPr>
                <w:rFonts w:cs="Arial"/>
                <w:color w:val="000000"/>
                <w:lang w:val="fr-BE" w:eastAsia="fr-BE"/>
              </w:rPr>
              <w:t> </w:t>
            </w:r>
          </w:p>
        </w:tc>
      </w:tr>
      <w:tr w:rsidR="004B14BD" w:rsidRPr="00F95B88" w14:paraId="649105DD" w14:textId="77777777" w:rsidTr="000B7B1C">
        <w:trPr>
          <w:trHeight w:val="25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3441AF" w14:textId="77777777" w:rsidR="004B14BD" w:rsidRPr="00F95B88" w:rsidRDefault="004B14BD" w:rsidP="00891AA3">
            <w:pPr>
              <w:spacing w:line="240" w:lineRule="auto"/>
              <w:jc w:val="left"/>
              <w:rPr>
                <w:rFonts w:cs="Arial"/>
                <w:color w:val="000000"/>
                <w:lang w:val="fr-BE" w:eastAsia="fr-BE"/>
              </w:rPr>
            </w:pPr>
            <w:r w:rsidRPr="00F95B88">
              <w:rPr>
                <w:rFonts w:cs="Arial"/>
                <w:color w:val="000000"/>
                <w:lang w:val="fr-BE" w:eastAsia="fr-BE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C8D49A" w14:textId="77777777" w:rsidR="004B14BD" w:rsidRPr="00F95B88" w:rsidRDefault="004B14BD" w:rsidP="00891AA3">
            <w:pPr>
              <w:spacing w:line="240" w:lineRule="auto"/>
              <w:jc w:val="left"/>
              <w:rPr>
                <w:rFonts w:cs="Arial"/>
                <w:color w:val="000000"/>
                <w:lang w:val="fr-BE" w:eastAsia="fr-BE"/>
              </w:rPr>
            </w:pPr>
            <w:r w:rsidRPr="00F95B88">
              <w:rPr>
                <w:rFonts w:cs="Arial"/>
                <w:color w:val="000000"/>
                <w:lang w:val="fr-BE" w:eastAsia="fr-BE"/>
              </w:rPr>
              <w:t> </w:t>
            </w:r>
          </w:p>
        </w:tc>
      </w:tr>
      <w:tr w:rsidR="004B14BD" w:rsidRPr="00F95B88" w14:paraId="3275F2DE" w14:textId="77777777" w:rsidTr="000B7B1C">
        <w:trPr>
          <w:trHeight w:val="30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E5F1"/>
            <w:noWrap/>
            <w:vAlign w:val="bottom"/>
            <w:hideMark/>
          </w:tcPr>
          <w:p w14:paraId="2A9ADB09" w14:textId="77777777" w:rsidR="004B14BD" w:rsidRPr="00F95B88" w:rsidRDefault="004B14BD" w:rsidP="00891AA3">
            <w:pPr>
              <w:spacing w:line="240" w:lineRule="auto"/>
              <w:jc w:val="center"/>
              <w:rPr>
                <w:rFonts w:cs="Arial"/>
                <w:color w:val="000000"/>
                <w:sz w:val="24"/>
                <w:szCs w:val="24"/>
                <w:lang w:val="fr-BE" w:eastAsia="fr-BE"/>
              </w:rPr>
            </w:pPr>
            <w:r w:rsidRPr="00F95B88">
              <w:rPr>
                <w:rFonts w:cs="Arial"/>
                <w:color w:val="000000"/>
                <w:sz w:val="24"/>
                <w:szCs w:val="24"/>
                <w:lang w:val="fr-BE" w:eastAsia="fr-BE"/>
              </w:rPr>
              <w:t>Name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14:paraId="11D1A364" w14:textId="77777777" w:rsidR="004B14BD" w:rsidRPr="00094999" w:rsidRDefault="004B14BD" w:rsidP="00891AA3">
            <w:pPr>
              <w:spacing w:line="240" w:lineRule="auto"/>
              <w:jc w:val="center"/>
              <w:rPr>
                <w:rFonts w:cs="Arial"/>
                <w:color w:val="000000"/>
                <w:sz w:val="24"/>
                <w:szCs w:val="24"/>
                <w:lang w:eastAsia="fr-BE"/>
              </w:rPr>
            </w:pPr>
            <w:r w:rsidRPr="00094999">
              <w:rPr>
                <w:rFonts w:cs="Arial"/>
                <w:color w:val="000000"/>
                <w:sz w:val="24"/>
                <w:szCs w:val="24"/>
                <w:lang w:eastAsia="fr-BE"/>
              </w:rPr>
              <w:t>Address</w:t>
            </w:r>
          </w:p>
        </w:tc>
      </w:tr>
      <w:tr w:rsidR="004B14BD" w:rsidRPr="00406604" w14:paraId="65941E6B" w14:textId="77777777" w:rsidTr="000B7B1C">
        <w:trPr>
          <w:trHeight w:val="609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1F309AF" w14:textId="77777777" w:rsidR="004B14BD" w:rsidRPr="00B154C9" w:rsidRDefault="004B14BD" w:rsidP="00891AA3">
            <w:pPr>
              <w:spacing w:line="240" w:lineRule="auto"/>
              <w:jc w:val="left"/>
              <w:rPr>
                <w:rFonts w:cs="Arial"/>
                <w:color w:val="000000"/>
                <w:lang w:val="fr-BE" w:eastAsia="fr-BE"/>
              </w:rPr>
            </w:pPr>
            <w:r>
              <w:rPr>
                <w:rFonts w:cs="Arial"/>
                <w:szCs w:val="18"/>
              </w:rPr>
              <w:t>/</w:t>
            </w:r>
            <w:r w:rsidRPr="00B154C9">
              <w:rPr>
                <w:rFonts w:cs="Arial"/>
                <w:color w:val="000000"/>
                <w:lang w:val="fr-BE" w:eastAsia="fr-BE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C77304" w14:textId="77777777" w:rsidR="004B14BD" w:rsidRPr="00EC166E" w:rsidRDefault="004B14BD" w:rsidP="004B14BD">
            <w:pPr>
              <w:jc w:val="left"/>
              <w:rPr>
                <w:rFonts w:cs="Arial"/>
                <w:color w:val="000000"/>
                <w:lang w:val="fr-BE" w:eastAsia="fr-BE"/>
              </w:rPr>
            </w:pPr>
            <w:r>
              <w:rPr>
                <w:rFonts w:cs="Arial"/>
                <w:lang w:val="fr-BE" w:eastAsia="nl-BE"/>
              </w:rPr>
              <w:t>/</w:t>
            </w:r>
          </w:p>
        </w:tc>
      </w:tr>
    </w:tbl>
    <w:p w14:paraId="7E5FD106" w14:textId="77777777" w:rsidR="004B14BD" w:rsidRDefault="004B14BD" w:rsidP="007060FF">
      <w:pPr>
        <w:rPr>
          <w:rFonts w:ascii="Trebuchet MS" w:hAnsi="Trebuchet MS"/>
          <w:lang w:val="fr-BE"/>
        </w:rPr>
      </w:pPr>
    </w:p>
    <w:p w14:paraId="3CE2D16F" w14:textId="77777777" w:rsidR="004B14BD" w:rsidRPr="00F95B88" w:rsidRDefault="004B14BD" w:rsidP="007060FF">
      <w:pPr>
        <w:rPr>
          <w:rFonts w:ascii="Trebuchet MS" w:hAnsi="Trebuchet MS"/>
          <w:lang w:val="fr-BE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19"/>
        <w:gridCol w:w="6227"/>
      </w:tblGrid>
      <w:tr w:rsidR="00F95B88" w:rsidRPr="0061456D" w14:paraId="06F5FD89" w14:textId="77777777" w:rsidTr="004B14BD">
        <w:trPr>
          <w:trHeight w:val="360"/>
        </w:trPr>
        <w:tc>
          <w:tcPr>
            <w:tcW w:w="8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5B3D7"/>
            <w:noWrap/>
            <w:vAlign w:val="bottom"/>
            <w:hideMark/>
          </w:tcPr>
          <w:p w14:paraId="64896BB5" w14:textId="77777777" w:rsidR="00F95B88" w:rsidRPr="00F95B88" w:rsidRDefault="004B14BD" w:rsidP="00B033D1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28"/>
                <w:szCs w:val="28"/>
                <w:lang w:val="fr-BE" w:eastAsia="fr-BE"/>
              </w:rPr>
            </w:pPr>
            <w:proofErr w:type="spellStart"/>
            <w:r>
              <w:rPr>
                <w:rFonts w:cs="Arial"/>
                <w:b/>
                <w:bCs/>
                <w:color w:val="000000"/>
                <w:sz w:val="28"/>
                <w:szCs w:val="28"/>
                <w:lang w:val="fr-BE" w:eastAsia="fr-BE"/>
              </w:rPr>
              <w:t>Agenten</w:t>
            </w:r>
            <w:proofErr w:type="spellEnd"/>
            <w:r>
              <w:rPr>
                <w:rFonts w:cs="Arial"/>
                <w:b/>
                <w:bCs/>
                <w:color w:val="000000"/>
                <w:sz w:val="28"/>
                <w:szCs w:val="28"/>
                <w:lang w:val="fr-BE" w:eastAsia="fr-BE"/>
              </w:rPr>
              <w:t xml:space="preserve"> / Agents / Agents</w:t>
            </w:r>
          </w:p>
        </w:tc>
      </w:tr>
      <w:tr w:rsidR="00F95B88" w:rsidRPr="0061456D" w14:paraId="096FAA89" w14:textId="77777777" w:rsidTr="004B14BD">
        <w:trPr>
          <w:trHeight w:val="255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0C3123" w14:textId="77777777" w:rsidR="00F95B88" w:rsidRPr="00F95B88" w:rsidRDefault="00F95B88" w:rsidP="00F95B88">
            <w:pPr>
              <w:spacing w:line="240" w:lineRule="auto"/>
              <w:jc w:val="center"/>
              <w:rPr>
                <w:rFonts w:cs="Arial"/>
                <w:color w:val="000000"/>
                <w:lang w:val="fr-BE" w:eastAsia="fr-BE"/>
              </w:rPr>
            </w:pPr>
          </w:p>
        </w:tc>
        <w:tc>
          <w:tcPr>
            <w:tcW w:w="62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C5C051" w14:textId="77777777" w:rsidR="00F95B88" w:rsidRPr="00F95B88" w:rsidRDefault="00F95B88" w:rsidP="00F95B88">
            <w:pPr>
              <w:spacing w:line="240" w:lineRule="auto"/>
              <w:jc w:val="center"/>
              <w:rPr>
                <w:rFonts w:cs="Arial"/>
                <w:color w:val="000000"/>
                <w:lang w:val="fr-BE" w:eastAsia="fr-BE"/>
              </w:rPr>
            </w:pPr>
            <w:r w:rsidRPr="00F95B88">
              <w:rPr>
                <w:rFonts w:cs="Arial"/>
                <w:color w:val="000000"/>
                <w:lang w:val="fr-BE" w:eastAsia="fr-BE"/>
              </w:rPr>
              <w:t> </w:t>
            </w:r>
          </w:p>
        </w:tc>
      </w:tr>
      <w:tr w:rsidR="00F95B88" w:rsidRPr="0061456D" w14:paraId="47BEBB3D" w14:textId="77777777" w:rsidTr="004B14BD">
        <w:trPr>
          <w:trHeight w:val="255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EE0BB5" w14:textId="77777777" w:rsidR="00F95B88" w:rsidRPr="00F95B88" w:rsidRDefault="00F95B88" w:rsidP="00F95B88">
            <w:pPr>
              <w:spacing w:line="240" w:lineRule="auto"/>
              <w:jc w:val="left"/>
              <w:rPr>
                <w:rFonts w:cs="Arial"/>
                <w:color w:val="000000"/>
                <w:lang w:val="fr-BE" w:eastAsia="fr-BE"/>
              </w:rPr>
            </w:pPr>
            <w:r w:rsidRPr="00F95B88">
              <w:rPr>
                <w:rFonts w:cs="Arial"/>
                <w:color w:val="000000"/>
                <w:lang w:val="fr-BE" w:eastAsia="fr-BE"/>
              </w:rPr>
              <w:t> </w:t>
            </w:r>
          </w:p>
        </w:tc>
        <w:tc>
          <w:tcPr>
            <w:tcW w:w="62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43F29A" w14:textId="77777777" w:rsidR="00F95B88" w:rsidRPr="00F95B88" w:rsidRDefault="00F95B88" w:rsidP="00F95B88">
            <w:pPr>
              <w:spacing w:line="240" w:lineRule="auto"/>
              <w:jc w:val="left"/>
              <w:rPr>
                <w:rFonts w:cs="Arial"/>
                <w:color w:val="000000"/>
                <w:lang w:val="fr-BE" w:eastAsia="fr-BE"/>
              </w:rPr>
            </w:pPr>
            <w:r w:rsidRPr="00F95B88">
              <w:rPr>
                <w:rFonts w:cs="Arial"/>
                <w:color w:val="000000"/>
                <w:lang w:val="fr-BE" w:eastAsia="fr-BE"/>
              </w:rPr>
              <w:t> </w:t>
            </w:r>
          </w:p>
        </w:tc>
      </w:tr>
      <w:tr w:rsidR="00F95B88" w:rsidRPr="00F95B88" w14:paraId="33941D46" w14:textId="77777777" w:rsidTr="004B14BD">
        <w:trPr>
          <w:trHeight w:val="300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E5F1"/>
            <w:noWrap/>
            <w:vAlign w:val="bottom"/>
            <w:hideMark/>
          </w:tcPr>
          <w:p w14:paraId="7B21DCF6" w14:textId="77777777" w:rsidR="00F95B88" w:rsidRPr="00F95B88" w:rsidRDefault="00F95B88" w:rsidP="00F95B88">
            <w:pPr>
              <w:spacing w:line="240" w:lineRule="auto"/>
              <w:jc w:val="center"/>
              <w:rPr>
                <w:rFonts w:cs="Arial"/>
                <w:color w:val="000000"/>
                <w:sz w:val="24"/>
                <w:szCs w:val="24"/>
                <w:lang w:val="fr-BE" w:eastAsia="fr-BE"/>
              </w:rPr>
            </w:pPr>
            <w:r w:rsidRPr="00F95B88">
              <w:rPr>
                <w:rFonts w:cs="Arial"/>
                <w:color w:val="000000"/>
                <w:sz w:val="24"/>
                <w:szCs w:val="24"/>
                <w:lang w:val="fr-BE" w:eastAsia="fr-BE"/>
              </w:rPr>
              <w:t>Name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14:paraId="5D26C659" w14:textId="77777777" w:rsidR="00F95B88" w:rsidRPr="006432C9" w:rsidRDefault="00F95B88" w:rsidP="00F95B88">
            <w:pPr>
              <w:spacing w:line="240" w:lineRule="auto"/>
              <w:jc w:val="center"/>
              <w:rPr>
                <w:rFonts w:cs="Arial"/>
                <w:color w:val="000000"/>
                <w:sz w:val="24"/>
                <w:szCs w:val="24"/>
                <w:lang w:eastAsia="fr-BE"/>
              </w:rPr>
            </w:pPr>
            <w:r w:rsidRPr="006432C9">
              <w:rPr>
                <w:rFonts w:cs="Arial"/>
                <w:color w:val="000000"/>
                <w:sz w:val="24"/>
                <w:szCs w:val="24"/>
                <w:lang w:eastAsia="fr-BE"/>
              </w:rPr>
              <w:t>Ad</w:t>
            </w:r>
            <w:r w:rsidR="006432C9" w:rsidRPr="006432C9">
              <w:rPr>
                <w:rFonts w:cs="Arial"/>
                <w:color w:val="000000"/>
                <w:sz w:val="24"/>
                <w:szCs w:val="24"/>
                <w:lang w:eastAsia="fr-BE"/>
              </w:rPr>
              <w:t>d</w:t>
            </w:r>
            <w:r w:rsidRPr="006432C9">
              <w:rPr>
                <w:rFonts w:cs="Arial"/>
                <w:color w:val="000000"/>
                <w:sz w:val="24"/>
                <w:szCs w:val="24"/>
                <w:lang w:eastAsia="fr-BE"/>
              </w:rPr>
              <w:t>ress</w:t>
            </w:r>
          </w:p>
        </w:tc>
      </w:tr>
      <w:tr w:rsidR="000B7B1C" w:rsidRPr="000B7B1C" w14:paraId="56547006" w14:textId="77777777" w:rsidTr="004B14BD">
        <w:trPr>
          <w:trHeight w:val="609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5433D135" w14:textId="77777777" w:rsidR="000B7B1C" w:rsidRPr="00B154C9" w:rsidRDefault="000B7B1C" w:rsidP="00891AA3">
            <w:pPr>
              <w:spacing w:line="240" w:lineRule="auto"/>
              <w:jc w:val="left"/>
              <w:rPr>
                <w:rFonts w:cs="Arial"/>
                <w:color w:val="000000"/>
                <w:lang w:val="fr-BE" w:eastAsia="fr-BE"/>
              </w:rPr>
            </w:pPr>
            <w:r>
              <w:rPr>
                <w:rFonts w:cs="Arial"/>
                <w:szCs w:val="18"/>
              </w:rPr>
              <w:t>/</w:t>
            </w:r>
            <w:r w:rsidRPr="00B154C9">
              <w:rPr>
                <w:rFonts w:cs="Arial"/>
                <w:color w:val="000000"/>
                <w:lang w:val="fr-BE" w:eastAsia="fr-BE"/>
              </w:rPr>
              <w:t xml:space="preserve"> 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EDC2BB" w14:textId="77777777" w:rsidR="000B7B1C" w:rsidRPr="00EC166E" w:rsidRDefault="000B7B1C" w:rsidP="00891AA3">
            <w:pPr>
              <w:jc w:val="left"/>
              <w:rPr>
                <w:rFonts w:cs="Arial"/>
                <w:color w:val="000000"/>
                <w:lang w:val="fr-BE" w:eastAsia="fr-BE"/>
              </w:rPr>
            </w:pPr>
            <w:r>
              <w:rPr>
                <w:rFonts w:cs="Arial"/>
                <w:lang w:val="fr-BE" w:eastAsia="nl-BE"/>
              </w:rPr>
              <w:t>/</w:t>
            </w:r>
          </w:p>
        </w:tc>
      </w:tr>
    </w:tbl>
    <w:p w14:paraId="005A8C32" w14:textId="77777777" w:rsidR="00F95B88" w:rsidRPr="00696584" w:rsidRDefault="00F95B88" w:rsidP="007060FF">
      <w:pPr>
        <w:rPr>
          <w:rFonts w:ascii="Trebuchet MS" w:hAnsi="Trebuchet MS"/>
          <w:lang w:val="fr-BE"/>
        </w:rPr>
      </w:pPr>
    </w:p>
    <w:p w14:paraId="2CC110DD" w14:textId="77777777" w:rsidR="00F95B88" w:rsidRPr="00696584" w:rsidRDefault="00F95B88" w:rsidP="007060FF">
      <w:pPr>
        <w:rPr>
          <w:rFonts w:ascii="Trebuchet MS" w:hAnsi="Trebuchet MS"/>
          <w:lang w:val="fr-BE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46"/>
      </w:tblGrid>
      <w:tr w:rsidR="004B14BD" w:rsidRPr="00C90BAF" w14:paraId="67AA2E52" w14:textId="77777777" w:rsidTr="00891AA3">
        <w:trPr>
          <w:trHeight w:val="360"/>
        </w:trPr>
        <w:tc>
          <w:tcPr>
            <w:tcW w:w="8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5B3D7"/>
            <w:noWrap/>
            <w:vAlign w:val="bottom"/>
            <w:hideMark/>
          </w:tcPr>
          <w:p w14:paraId="05B0B8B2" w14:textId="77777777" w:rsidR="004B14BD" w:rsidRPr="00C90BAF" w:rsidRDefault="004B14BD" w:rsidP="00891AA3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28"/>
                <w:szCs w:val="28"/>
                <w:lang w:eastAsia="fr-BE"/>
              </w:rPr>
            </w:pPr>
            <w:r w:rsidRPr="00C90BAF">
              <w:rPr>
                <w:rFonts w:cs="Arial"/>
                <w:b/>
                <w:bCs/>
                <w:color w:val="000000"/>
                <w:sz w:val="28"/>
                <w:szCs w:val="28"/>
                <w:lang w:eastAsia="fr-BE"/>
              </w:rPr>
              <w:t xml:space="preserve">Vrije </w:t>
            </w:r>
            <w:proofErr w:type="spellStart"/>
            <w:r w:rsidRPr="00C90BAF">
              <w:rPr>
                <w:rFonts w:cs="Arial"/>
                <w:b/>
                <w:bCs/>
                <w:color w:val="000000"/>
                <w:sz w:val="28"/>
                <w:szCs w:val="28"/>
                <w:lang w:eastAsia="fr-BE"/>
              </w:rPr>
              <w:t>dienstverlening</w:t>
            </w:r>
            <w:proofErr w:type="spellEnd"/>
            <w:r w:rsidRPr="00C90BAF">
              <w:rPr>
                <w:rFonts w:cs="Arial"/>
                <w:b/>
                <w:bCs/>
                <w:color w:val="000000"/>
                <w:sz w:val="28"/>
                <w:szCs w:val="28"/>
                <w:lang w:eastAsia="fr-BE"/>
              </w:rPr>
              <w:t xml:space="preserve"> / Libre prestation des services / Freedom</w:t>
            </w:r>
            <w:r w:rsidR="002178F7">
              <w:rPr>
                <w:rFonts w:cs="Arial"/>
                <w:b/>
                <w:bCs/>
                <w:color w:val="000000"/>
                <w:sz w:val="28"/>
                <w:szCs w:val="28"/>
                <w:lang w:eastAsia="fr-BE"/>
              </w:rPr>
              <w:t xml:space="preserve"> to provide s</w:t>
            </w:r>
            <w:r w:rsidRPr="00C90BAF">
              <w:rPr>
                <w:rFonts w:cs="Arial"/>
                <w:b/>
                <w:bCs/>
                <w:color w:val="000000"/>
                <w:sz w:val="28"/>
                <w:szCs w:val="28"/>
                <w:lang w:eastAsia="fr-BE"/>
              </w:rPr>
              <w:t xml:space="preserve">ervices </w:t>
            </w:r>
          </w:p>
        </w:tc>
      </w:tr>
    </w:tbl>
    <w:p w14:paraId="06BFFFB2" w14:textId="77777777" w:rsidR="004B14BD" w:rsidRPr="00C90BAF" w:rsidRDefault="004B14BD" w:rsidP="004B14BD">
      <w:pPr>
        <w:jc w:val="left"/>
        <w:rPr>
          <w:rFonts w:ascii="Trebuchet MS" w:hAnsi="Trebuchet MS"/>
        </w:rPr>
      </w:pPr>
    </w:p>
    <w:p w14:paraId="0EC10577" w14:textId="77777777" w:rsidR="004B14BD" w:rsidRDefault="004B14BD" w:rsidP="004B14BD">
      <w:pPr>
        <w:jc w:val="left"/>
        <w:rPr>
          <w:rFonts w:ascii="Trebuchet MS" w:hAnsi="Trebuchet MS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2551"/>
        <w:gridCol w:w="2835"/>
        <w:gridCol w:w="2518"/>
      </w:tblGrid>
      <w:tr w:rsidR="004B14BD" w14:paraId="4F34676F" w14:textId="77777777" w:rsidTr="00891AA3">
        <w:tc>
          <w:tcPr>
            <w:tcW w:w="993" w:type="dxa"/>
          </w:tcPr>
          <w:p w14:paraId="1DFB69BE" w14:textId="77777777" w:rsidR="004B14BD" w:rsidRPr="00812016" w:rsidRDefault="004B14BD" w:rsidP="00891AA3">
            <w:pPr>
              <w:ind w:hanging="43"/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1"/>
            <w:r>
              <w:rPr>
                <w:rFonts w:cs="Arial"/>
                <w:b/>
              </w:rPr>
              <w:instrText xml:space="preserve"> FORMCHECKBOX </w:instrText>
            </w:r>
            <w:r w:rsidR="0072294F">
              <w:rPr>
                <w:rFonts w:cs="Arial"/>
                <w:b/>
              </w:rPr>
            </w:r>
            <w:r w:rsidR="0072294F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  <w:bookmarkEnd w:id="0"/>
          </w:p>
        </w:tc>
        <w:tc>
          <w:tcPr>
            <w:tcW w:w="2551" w:type="dxa"/>
          </w:tcPr>
          <w:p w14:paraId="51146AC0" w14:textId="77777777" w:rsidR="004B14BD" w:rsidRPr="00812016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</w:rPr>
            </w:pPr>
            <w:r>
              <w:rPr>
                <w:rFonts w:cs="Arial"/>
                <w:lang w:val="nl-NL" w:eastAsia="en-GB"/>
              </w:rPr>
              <w:t>Bulgarije</w:t>
            </w:r>
          </w:p>
        </w:tc>
        <w:tc>
          <w:tcPr>
            <w:tcW w:w="2835" w:type="dxa"/>
          </w:tcPr>
          <w:p w14:paraId="17502198" w14:textId="77777777" w:rsidR="004B14BD" w:rsidRPr="0063566A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fr-BE" w:eastAsia="en-GB"/>
              </w:rPr>
            </w:pPr>
            <w:r w:rsidRPr="0063566A">
              <w:rPr>
                <w:rFonts w:cs="Arial"/>
                <w:lang w:val="fr-BE" w:eastAsia="en-GB"/>
              </w:rPr>
              <w:t>Bulgarie</w:t>
            </w:r>
          </w:p>
        </w:tc>
        <w:tc>
          <w:tcPr>
            <w:tcW w:w="2518" w:type="dxa"/>
          </w:tcPr>
          <w:p w14:paraId="78256F86" w14:textId="77777777" w:rsidR="004B14BD" w:rsidRPr="00812016" w:rsidRDefault="004B14BD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Bulgaria</w:t>
            </w:r>
          </w:p>
        </w:tc>
      </w:tr>
      <w:tr w:rsidR="004B14BD" w14:paraId="7F015F28" w14:textId="77777777" w:rsidTr="00891AA3">
        <w:tc>
          <w:tcPr>
            <w:tcW w:w="993" w:type="dxa"/>
          </w:tcPr>
          <w:p w14:paraId="2870DBA0" w14:textId="77777777" w:rsidR="004B14BD" w:rsidRDefault="004B14BD" w:rsidP="00891AA3">
            <w:pPr>
              <w:jc w:val="center"/>
            </w:pPr>
            <w:r w:rsidRPr="005A1367">
              <w:rPr>
                <w:rFonts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A1367">
              <w:rPr>
                <w:rFonts w:cs="Arial"/>
                <w:b/>
              </w:rPr>
              <w:instrText xml:space="preserve"> FORMCHECKBOX </w:instrText>
            </w:r>
            <w:r w:rsidR="0072294F">
              <w:rPr>
                <w:rFonts w:cs="Arial"/>
                <w:b/>
              </w:rPr>
            </w:r>
            <w:r w:rsidR="0072294F">
              <w:rPr>
                <w:rFonts w:cs="Arial"/>
                <w:b/>
              </w:rPr>
              <w:fldChar w:fldCharType="separate"/>
            </w:r>
            <w:r w:rsidRPr="005A1367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0CA65BD9" w14:textId="77777777" w:rsidR="004B14BD" w:rsidRPr="00812016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</w:rPr>
            </w:pPr>
            <w:r>
              <w:rPr>
                <w:rFonts w:cs="Arial"/>
                <w:lang w:val="nl-NL" w:eastAsia="en-GB"/>
              </w:rPr>
              <w:t>Cyprus</w:t>
            </w:r>
          </w:p>
        </w:tc>
        <w:tc>
          <w:tcPr>
            <w:tcW w:w="2835" w:type="dxa"/>
          </w:tcPr>
          <w:p w14:paraId="651E5BB0" w14:textId="77777777" w:rsidR="004B14BD" w:rsidRPr="0063566A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fr-BE" w:eastAsia="en-GB"/>
              </w:rPr>
            </w:pPr>
            <w:r w:rsidRPr="0063566A">
              <w:rPr>
                <w:rFonts w:cs="Arial"/>
                <w:lang w:val="fr-BE" w:eastAsia="en-GB"/>
              </w:rPr>
              <w:t>Chypre</w:t>
            </w:r>
          </w:p>
        </w:tc>
        <w:tc>
          <w:tcPr>
            <w:tcW w:w="2518" w:type="dxa"/>
          </w:tcPr>
          <w:p w14:paraId="58B05031" w14:textId="77777777" w:rsidR="004B14BD" w:rsidRPr="00812016" w:rsidRDefault="004B14BD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</w:rPr>
              <w:t>Cyprus</w:t>
            </w:r>
          </w:p>
        </w:tc>
      </w:tr>
      <w:tr w:rsidR="004B14BD" w14:paraId="7ADB8CDC" w14:textId="77777777" w:rsidTr="00891AA3">
        <w:tc>
          <w:tcPr>
            <w:tcW w:w="993" w:type="dxa"/>
          </w:tcPr>
          <w:p w14:paraId="72AC8F4B" w14:textId="77777777" w:rsidR="004B14BD" w:rsidRDefault="004B14BD" w:rsidP="00891AA3">
            <w:pPr>
              <w:jc w:val="center"/>
            </w:pPr>
            <w:r w:rsidRPr="005A1367">
              <w:rPr>
                <w:rFonts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A1367">
              <w:rPr>
                <w:rFonts w:cs="Arial"/>
                <w:b/>
              </w:rPr>
              <w:instrText xml:space="preserve"> FORMCHECKBOX </w:instrText>
            </w:r>
            <w:r w:rsidR="0072294F">
              <w:rPr>
                <w:rFonts w:cs="Arial"/>
                <w:b/>
              </w:rPr>
            </w:r>
            <w:r w:rsidR="0072294F">
              <w:rPr>
                <w:rFonts w:cs="Arial"/>
                <w:b/>
              </w:rPr>
              <w:fldChar w:fldCharType="separate"/>
            </w:r>
            <w:r w:rsidRPr="005A1367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6102238F" w14:textId="77777777" w:rsidR="004B14BD" w:rsidRPr="00812016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</w:rPr>
            </w:pPr>
            <w:r>
              <w:rPr>
                <w:rFonts w:cs="Arial"/>
                <w:lang w:val="nl-NL" w:eastAsia="en-GB"/>
              </w:rPr>
              <w:t>Denemarken</w:t>
            </w:r>
          </w:p>
        </w:tc>
        <w:tc>
          <w:tcPr>
            <w:tcW w:w="2835" w:type="dxa"/>
          </w:tcPr>
          <w:p w14:paraId="2A1B13C5" w14:textId="77777777" w:rsidR="004B14BD" w:rsidRPr="0063566A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fr-BE" w:eastAsia="en-GB"/>
              </w:rPr>
            </w:pPr>
            <w:r w:rsidRPr="0063566A">
              <w:rPr>
                <w:rFonts w:cs="Arial"/>
                <w:lang w:val="fr-BE" w:eastAsia="en-GB"/>
              </w:rPr>
              <w:t>Danemark</w:t>
            </w:r>
          </w:p>
        </w:tc>
        <w:tc>
          <w:tcPr>
            <w:tcW w:w="2518" w:type="dxa"/>
          </w:tcPr>
          <w:p w14:paraId="6BD238D7" w14:textId="77777777" w:rsidR="004B14BD" w:rsidRPr="00812016" w:rsidRDefault="004B14BD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Denmark</w:t>
            </w:r>
          </w:p>
        </w:tc>
      </w:tr>
      <w:tr w:rsidR="004B14BD" w14:paraId="04D9B405" w14:textId="77777777" w:rsidTr="00891AA3">
        <w:tc>
          <w:tcPr>
            <w:tcW w:w="993" w:type="dxa"/>
          </w:tcPr>
          <w:p w14:paraId="53B7BE65" w14:textId="77777777" w:rsidR="004B14BD" w:rsidRDefault="004B14BD" w:rsidP="00891AA3">
            <w:pPr>
              <w:jc w:val="center"/>
            </w:pPr>
            <w:r w:rsidRPr="005A1367">
              <w:rPr>
                <w:rFonts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A1367">
              <w:rPr>
                <w:rFonts w:cs="Arial"/>
                <w:b/>
              </w:rPr>
              <w:instrText xml:space="preserve"> FORMCHECKBOX </w:instrText>
            </w:r>
            <w:r w:rsidR="0072294F">
              <w:rPr>
                <w:rFonts w:cs="Arial"/>
                <w:b/>
              </w:rPr>
            </w:r>
            <w:r w:rsidR="0072294F">
              <w:rPr>
                <w:rFonts w:cs="Arial"/>
                <w:b/>
              </w:rPr>
              <w:fldChar w:fldCharType="separate"/>
            </w:r>
            <w:r w:rsidRPr="005A1367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4B1006E0" w14:textId="77777777" w:rsidR="004B14BD" w:rsidRPr="00812016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</w:rPr>
            </w:pPr>
            <w:r>
              <w:rPr>
                <w:rFonts w:cs="Arial"/>
                <w:lang w:val="nl-NL" w:eastAsia="en-GB"/>
              </w:rPr>
              <w:t>Duitsland</w:t>
            </w:r>
          </w:p>
        </w:tc>
        <w:tc>
          <w:tcPr>
            <w:tcW w:w="2835" w:type="dxa"/>
          </w:tcPr>
          <w:p w14:paraId="40E4A594" w14:textId="77777777" w:rsidR="004B14BD" w:rsidRPr="0063566A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fr-BE" w:eastAsia="en-GB"/>
              </w:rPr>
            </w:pPr>
            <w:r w:rsidRPr="0063566A">
              <w:rPr>
                <w:rFonts w:cs="Arial"/>
                <w:lang w:val="fr-BE" w:eastAsia="en-GB"/>
              </w:rPr>
              <w:t>Allemagne</w:t>
            </w:r>
          </w:p>
        </w:tc>
        <w:tc>
          <w:tcPr>
            <w:tcW w:w="2518" w:type="dxa"/>
          </w:tcPr>
          <w:p w14:paraId="1EB0EF51" w14:textId="77777777" w:rsidR="004B14BD" w:rsidRPr="00812016" w:rsidRDefault="004B14BD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Germany</w:t>
            </w:r>
          </w:p>
        </w:tc>
      </w:tr>
      <w:tr w:rsidR="004B14BD" w14:paraId="03932C3C" w14:textId="77777777" w:rsidTr="00891AA3">
        <w:tc>
          <w:tcPr>
            <w:tcW w:w="993" w:type="dxa"/>
          </w:tcPr>
          <w:p w14:paraId="2EDBE322" w14:textId="77777777" w:rsidR="004B14BD" w:rsidRDefault="004B14BD" w:rsidP="00891AA3">
            <w:pPr>
              <w:jc w:val="center"/>
            </w:pPr>
            <w:r w:rsidRPr="005A1367">
              <w:rPr>
                <w:rFonts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A1367">
              <w:rPr>
                <w:rFonts w:cs="Arial"/>
                <w:b/>
              </w:rPr>
              <w:instrText xml:space="preserve"> FORMCHECKBOX </w:instrText>
            </w:r>
            <w:r w:rsidR="0072294F">
              <w:rPr>
                <w:rFonts w:cs="Arial"/>
                <w:b/>
              </w:rPr>
            </w:r>
            <w:r w:rsidR="0072294F">
              <w:rPr>
                <w:rFonts w:cs="Arial"/>
                <w:b/>
              </w:rPr>
              <w:fldChar w:fldCharType="separate"/>
            </w:r>
            <w:r w:rsidRPr="005A1367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44A5557C" w14:textId="77777777" w:rsidR="004B14BD" w:rsidRPr="00812016" w:rsidRDefault="00B661C1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</w:rPr>
            </w:pPr>
            <w:r>
              <w:rPr>
                <w:rFonts w:cs="Arial"/>
                <w:lang w:val="nl-NL" w:eastAsia="en-GB"/>
              </w:rPr>
              <w:t>Estland</w:t>
            </w:r>
          </w:p>
        </w:tc>
        <w:tc>
          <w:tcPr>
            <w:tcW w:w="2835" w:type="dxa"/>
          </w:tcPr>
          <w:p w14:paraId="15CD507D" w14:textId="77777777" w:rsidR="004B14BD" w:rsidRPr="0063566A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fr-BE" w:eastAsia="en-GB"/>
              </w:rPr>
            </w:pPr>
            <w:r w:rsidRPr="0063566A">
              <w:rPr>
                <w:rFonts w:cs="Arial"/>
                <w:lang w:val="fr-BE" w:eastAsia="en-GB"/>
              </w:rPr>
              <w:t>Estonie</w:t>
            </w:r>
          </w:p>
        </w:tc>
        <w:tc>
          <w:tcPr>
            <w:tcW w:w="2518" w:type="dxa"/>
          </w:tcPr>
          <w:p w14:paraId="0095881B" w14:textId="77777777" w:rsidR="004B14BD" w:rsidRPr="00812016" w:rsidRDefault="004B14BD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Estonia</w:t>
            </w:r>
          </w:p>
        </w:tc>
      </w:tr>
      <w:tr w:rsidR="004B14BD" w14:paraId="18EF829E" w14:textId="77777777" w:rsidTr="00891AA3">
        <w:tc>
          <w:tcPr>
            <w:tcW w:w="993" w:type="dxa"/>
          </w:tcPr>
          <w:p w14:paraId="4014A4A8" w14:textId="77777777" w:rsidR="004B14BD" w:rsidRDefault="004B14BD" w:rsidP="00891AA3">
            <w:pPr>
              <w:jc w:val="center"/>
            </w:pPr>
            <w:r w:rsidRPr="005A1367">
              <w:rPr>
                <w:rFonts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A1367">
              <w:rPr>
                <w:rFonts w:cs="Arial"/>
                <w:b/>
              </w:rPr>
              <w:instrText xml:space="preserve"> FORMCHECKBOX </w:instrText>
            </w:r>
            <w:r w:rsidR="0072294F">
              <w:rPr>
                <w:rFonts w:cs="Arial"/>
                <w:b/>
              </w:rPr>
            </w:r>
            <w:r w:rsidR="0072294F">
              <w:rPr>
                <w:rFonts w:cs="Arial"/>
                <w:b/>
              </w:rPr>
              <w:fldChar w:fldCharType="separate"/>
            </w:r>
            <w:r w:rsidRPr="005A1367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72FDA278" w14:textId="77777777" w:rsidR="004B14BD" w:rsidRPr="00812016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</w:rPr>
            </w:pPr>
            <w:r w:rsidRPr="00C90BAF">
              <w:rPr>
                <w:rFonts w:cs="Arial"/>
                <w:lang w:val="nl-NL" w:eastAsia="en-GB"/>
              </w:rPr>
              <w:t>Finland</w:t>
            </w:r>
          </w:p>
        </w:tc>
        <w:tc>
          <w:tcPr>
            <w:tcW w:w="2835" w:type="dxa"/>
          </w:tcPr>
          <w:p w14:paraId="074EC398" w14:textId="77777777" w:rsidR="004B14BD" w:rsidRPr="0063566A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fr-BE" w:eastAsia="en-GB"/>
              </w:rPr>
            </w:pPr>
            <w:r w:rsidRPr="0063566A">
              <w:rPr>
                <w:rFonts w:cs="Arial"/>
                <w:lang w:val="fr-BE" w:eastAsia="en-GB"/>
              </w:rPr>
              <w:t>Finlande</w:t>
            </w:r>
          </w:p>
        </w:tc>
        <w:tc>
          <w:tcPr>
            <w:tcW w:w="2518" w:type="dxa"/>
          </w:tcPr>
          <w:p w14:paraId="73B24434" w14:textId="77777777" w:rsidR="004B14BD" w:rsidRPr="00812016" w:rsidRDefault="004B14BD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Finland</w:t>
            </w:r>
          </w:p>
        </w:tc>
      </w:tr>
      <w:tr w:rsidR="004B14BD" w14:paraId="26C23591" w14:textId="77777777" w:rsidTr="00891AA3">
        <w:tc>
          <w:tcPr>
            <w:tcW w:w="993" w:type="dxa"/>
          </w:tcPr>
          <w:p w14:paraId="3772A777" w14:textId="77777777" w:rsidR="004B14BD" w:rsidRDefault="004B14BD" w:rsidP="00891AA3">
            <w:pPr>
              <w:jc w:val="center"/>
            </w:pPr>
            <w:r w:rsidRPr="005A1367">
              <w:rPr>
                <w:rFonts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A1367">
              <w:rPr>
                <w:rFonts w:cs="Arial"/>
                <w:b/>
              </w:rPr>
              <w:instrText xml:space="preserve"> FORMCHECKBOX </w:instrText>
            </w:r>
            <w:r w:rsidR="0072294F">
              <w:rPr>
                <w:rFonts w:cs="Arial"/>
                <w:b/>
              </w:rPr>
            </w:r>
            <w:r w:rsidR="0072294F">
              <w:rPr>
                <w:rFonts w:cs="Arial"/>
                <w:b/>
              </w:rPr>
              <w:fldChar w:fldCharType="separate"/>
            </w:r>
            <w:r w:rsidRPr="005A1367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448F3F52" w14:textId="77777777" w:rsidR="004B14BD" w:rsidRPr="00812016" w:rsidRDefault="004B14BD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nl-NL" w:eastAsia="en-GB"/>
              </w:rPr>
              <w:t>Frankrijk</w:t>
            </w:r>
          </w:p>
        </w:tc>
        <w:tc>
          <w:tcPr>
            <w:tcW w:w="2835" w:type="dxa"/>
          </w:tcPr>
          <w:p w14:paraId="467D0461" w14:textId="77777777" w:rsidR="004B14BD" w:rsidRPr="0063566A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fr-BE" w:eastAsia="en-GB"/>
              </w:rPr>
            </w:pPr>
            <w:r w:rsidRPr="0063566A">
              <w:rPr>
                <w:rFonts w:cs="Arial"/>
                <w:lang w:val="fr-BE" w:eastAsia="en-GB"/>
              </w:rPr>
              <w:t>France</w:t>
            </w:r>
          </w:p>
        </w:tc>
        <w:tc>
          <w:tcPr>
            <w:tcW w:w="2518" w:type="dxa"/>
          </w:tcPr>
          <w:p w14:paraId="451DE40A" w14:textId="77777777" w:rsidR="004B14BD" w:rsidRPr="00812016" w:rsidRDefault="004B14BD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France</w:t>
            </w:r>
          </w:p>
        </w:tc>
      </w:tr>
      <w:tr w:rsidR="004B14BD" w14:paraId="04E723EC" w14:textId="77777777" w:rsidTr="00891AA3">
        <w:tc>
          <w:tcPr>
            <w:tcW w:w="993" w:type="dxa"/>
          </w:tcPr>
          <w:p w14:paraId="038DBEAA" w14:textId="77777777" w:rsidR="004B14BD" w:rsidRDefault="004B14BD" w:rsidP="00891AA3">
            <w:pPr>
              <w:jc w:val="center"/>
            </w:pPr>
            <w:r w:rsidRPr="005A1367">
              <w:rPr>
                <w:rFonts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A1367">
              <w:rPr>
                <w:rFonts w:cs="Arial"/>
                <w:b/>
              </w:rPr>
              <w:instrText xml:space="preserve"> FORMCHECKBOX </w:instrText>
            </w:r>
            <w:r w:rsidR="0072294F">
              <w:rPr>
                <w:rFonts w:cs="Arial"/>
                <w:b/>
              </w:rPr>
            </w:r>
            <w:r w:rsidR="0072294F">
              <w:rPr>
                <w:rFonts w:cs="Arial"/>
                <w:b/>
              </w:rPr>
              <w:fldChar w:fldCharType="separate"/>
            </w:r>
            <w:r w:rsidRPr="005A1367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6FD84211" w14:textId="77777777" w:rsidR="004B14BD" w:rsidRPr="00812016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</w:rPr>
            </w:pPr>
            <w:r w:rsidRPr="00C90BAF">
              <w:rPr>
                <w:rFonts w:cs="Arial"/>
                <w:lang w:val="nl-NL" w:eastAsia="en-GB"/>
              </w:rPr>
              <w:t>Griekenland</w:t>
            </w:r>
          </w:p>
        </w:tc>
        <w:tc>
          <w:tcPr>
            <w:tcW w:w="2835" w:type="dxa"/>
          </w:tcPr>
          <w:p w14:paraId="566B7CDC" w14:textId="77777777" w:rsidR="004B14BD" w:rsidRPr="0063566A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fr-BE" w:eastAsia="en-GB"/>
              </w:rPr>
            </w:pPr>
            <w:r w:rsidRPr="0063566A">
              <w:rPr>
                <w:rFonts w:cs="Arial"/>
                <w:lang w:val="fr-BE" w:eastAsia="en-GB"/>
              </w:rPr>
              <w:t>Grèce</w:t>
            </w:r>
          </w:p>
        </w:tc>
        <w:tc>
          <w:tcPr>
            <w:tcW w:w="2518" w:type="dxa"/>
          </w:tcPr>
          <w:p w14:paraId="74A1F955" w14:textId="77777777" w:rsidR="004B14BD" w:rsidRPr="00812016" w:rsidRDefault="004B14BD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Greece</w:t>
            </w:r>
          </w:p>
        </w:tc>
      </w:tr>
      <w:tr w:rsidR="004B14BD" w14:paraId="293507DE" w14:textId="77777777" w:rsidTr="00891AA3">
        <w:tc>
          <w:tcPr>
            <w:tcW w:w="993" w:type="dxa"/>
          </w:tcPr>
          <w:p w14:paraId="3259D9E5" w14:textId="77777777" w:rsidR="004B14BD" w:rsidRDefault="004B14BD" w:rsidP="00891AA3">
            <w:pPr>
              <w:jc w:val="center"/>
            </w:pPr>
            <w:r w:rsidRPr="005A1367">
              <w:rPr>
                <w:rFonts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A1367">
              <w:rPr>
                <w:rFonts w:cs="Arial"/>
                <w:b/>
              </w:rPr>
              <w:instrText xml:space="preserve"> FORMCHECKBOX </w:instrText>
            </w:r>
            <w:r w:rsidR="0072294F">
              <w:rPr>
                <w:rFonts w:cs="Arial"/>
                <w:b/>
              </w:rPr>
            </w:r>
            <w:r w:rsidR="0072294F">
              <w:rPr>
                <w:rFonts w:cs="Arial"/>
                <w:b/>
              </w:rPr>
              <w:fldChar w:fldCharType="separate"/>
            </w:r>
            <w:r w:rsidRPr="005A1367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3C08F2C5" w14:textId="77777777" w:rsidR="004B14BD" w:rsidRPr="00812016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Hongarije</w:t>
            </w:r>
          </w:p>
        </w:tc>
        <w:tc>
          <w:tcPr>
            <w:tcW w:w="2835" w:type="dxa"/>
          </w:tcPr>
          <w:p w14:paraId="3E563B78" w14:textId="77777777" w:rsidR="004B14BD" w:rsidRPr="0063566A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fr-BE" w:eastAsia="en-GB"/>
              </w:rPr>
            </w:pPr>
            <w:r w:rsidRPr="0063566A">
              <w:rPr>
                <w:rFonts w:cs="Arial"/>
                <w:lang w:val="fr-BE" w:eastAsia="en-GB"/>
              </w:rPr>
              <w:t>Hongrie</w:t>
            </w:r>
          </w:p>
        </w:tc>
        <w:tc>
          <w:tcPr>
            <w:tcW w:w="2518" w:type="dxa"/>
          </w:tcPr>
          <w:p w14:paraId="0D344483" w14:textId="77777777" w:rsidR="004B14BD" w:rsidRPr="00812016" w:rsidRDefault="004B14BD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Hungary</w:t>
            </w:r>
          </w:p>
        </w:tc>
      </w:tr>
      <w:tr w:rsidR="004B14BD" w14:paraId="588E1121" w14:textId="77777777" w:rsidTr="00891AA3">
        <w:tc>
          <w:tcPr>
            <w:tcW w:w="993" w:type="dxa"/>
          </w:tcPr>
          <w:p w14:paraId="727BA4EA" w14:textId="77777777" w:rsidR="004B14BD" w:rsidRDefault="004B14BD" w:rsidP="00891AA3">
            <w:pPr>
              <w:jc w:val="center"/>
            </w:pPr>
            <w:r w:rsidRPr="005A1367">
              <w:rPr>
                <w:rFonts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A1367">
              <w:rPr>
                <w:rFonts w:cs="Arial"/>
                <w:b/>
              </w:rPr>
              <w:instrText xml:space="preserve"> FORMCHECKBOX </w:instrText>
            </w:r>
            <w:r w:rsidR="0072294F">
              <w:rPr>
                <w:rFonts w:cs="Arial"/>
                <w:b/>
              </w:rPr>
            </w:r>
            <w:r w:rsidR="0072294F">
              <w:rPr>
                <w:rFonts w:cs="Arial"/>
                <w:b/>
              </w:rPr>
              <w:fldChar w:fldCharType="separate"/>
            </w:r>
            <w:r w:rsidRPr="005A1367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0C7299F9" w14:textId="77777777" w:rsidR="004B14BD" w:rsidRPr="00812016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Ierland</w:t>
            </w:r>
          </w:p>
        </w:tc>
        <w:tc>
          <w:tcPr>
            <w:tcW w:w="2835" w:type="dxa"/>
          </w:tcPr>
          <w:p w14:paraId="2389ADC4" w14:textId="77777777" w:rsidR="004B14BD" w:rsidRPr="0063566A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fr-BE" w:eastAsia="en-GB"/>
              </w:rPr>
            </w:pPr>
            <w:r w:rsidRPr="0063566A">
              <w:rPr>
                <w:rFonts w:cs="Arial"/>
                <w:lang w:val="fr-BE" w:eastAsia="en-GB"/>
              </w:rPr>
              <w:t>Irlande</w:t>
            </w:r>
          </w:p>
        </w:tc>
        <w:tc>
          <w:tcPr>
            <w:tcW w:w="2518" w:type="dxa"/>
          </w:tcPr>
          <w:p w14:paraId="73DBF68A" w14:textId="77777777" w:rsidR="004B14BD" w:rsidRPr="00812016" w:rsidRDefault="004B14BD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Ireland</w:t>
            </w:r>
          </w:p>
        </w:tc>
      </w:tr>
      <w:tr w:rsidR="004B14BD" w14:paraId="02921A02" w14:textId="77777777" w:rsidTr="00891AA3">
        <w:tc>
          <w:tcPr>
            <w:tcW w:w="993" w:type="dxa"/>
          </w:tcPr>
          <w:p w14:paraId="5D3408B6" w14:textId="7F231384" w:rsidR="004B14BD" w:rsidRDefault="0072294F" w:rsidP="00891AA3">
            <w:pPr>
              <w:jc w:val="center"/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303F1346" w14:textId="77777777" w:rsidR="004B14BD" w:rsidRPr="00812016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IJsland</w:t>
            </w:r>
          </w:p>
        </w:tc>
        <w:tc>
          <w:tcPr>
            <w:tcW w:w="2835" w:type="dxa"/>
          </w:tcPr>
          <w:p w14:paraId="7ED32025" w14:textId="77777777" w:rsidR="004B14BD" w:rsidRPr="0063566A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fr-BE" w:eastAsia="en-GB"/>
              </w:rPr>
            </w:pPr>
            <w:r w:rsidRPr="0063566A">
              <w:rPr>
                <w:rFonts w:cs="Arial"/>
                <w:lang w:val="fr-BE" w:eastAsia="en-GB"/>
              </w:rPr>
              <w:t>Islande</w:t>
            </w:r>
          </w:p>
        </w:tc>
        <w:tc>
          <w:tcPr>
            <w:tcW w:w="2518" w:type="dxa"/>
          </w:tcPr>
          <w:p w14:paraId="048522BB" w14:textId="77777777" w:rsidR="004B14BD" w:rsidRPr="00812016" w:rsidRDefault="004B14BD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Iceland</w:t>
            </w:r>
          </w:p>
        </w:tc>
      </w:tr>
      <w:tr w:rsidR="004B14BD" w14:paraId="00CF056B" w14:textId="77777777" w:rsidTr="00891AA3">
        <w:tc>
          <w:tcPr>
            <w:tcW w:w="993" w:type="dxa"/>
          </w:tcPr>
          <w:p w14:paraId="39FC6970" w14:textId="77777777" w:rsidR="004B14BD" w:rsidRDefault="004B14BD" w:rsidP="00891AA3">
            <w:pPr>
              <w:jc w:val="center"/>
            </w:pPr>
            <w:r w:rsidRPr="005A1367">
              <w:rPr>
                <w:rFonts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A1367">
              <w:rPr>
                <w:rFonts w:cs="Arial"/>
                <w:b/>
              </w:rPr>
              <w:instrText xml:space="preserve"> FORMCHECKBOX </w:instrText>
            </w:r>
            <w:r w:rsidR="0072294F">
              <w:rPr>
                <w:rFonts w:cs="Arial"/>
                <w:b/>
              </w:rPr>
            </w:r>
            <w:r w:rsidR="0072294F">
              <w:rPr>
                <w:rFonts w:cs="Arial"/>
                <w:b/>
              </w:rPr>
              <w:fldChar w:fldCharType="separate"/>
            </w:r>
            <w:r w:rsidRPr="005A1367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2365B5B3" w14:textId="77777777" w:rsidR="004B14BD" w:rsidRPr="00812016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Italië</w:t>
            </w:r>
          </w:p>
        </w:tc>
        <w:tc>
          <w:tcPr>
            <w:tcW w:w="2835" w:type="dxa"/>
          </w:tcPr>
          <w:p w14:paraId="0FF84D80" w14:textId="77777777" w:rsidR="004B14BD" w:rsidRPr="0063566A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fr-BE" w:eastAsia="en-GB"/>
              </w:rPr>
            </w:pPr>
            <w:r w:rsidRPr="0063566A">
              <w:rPr>
                <w:rFonts w:cs="Arial"/>
                <w:lang w:val="fr-BE" w:eastAsia="en-GB"/>
              </w:rPr>
              <w:t>Italie</w:t>
            </w:r>
          </w:p>
        </w:tc>
        <w:tc>
          <w:tcPr>
            <w:tcW w:w="2518" w:type="dxa"/>
          </w:tcPr>
          <w:p w14:paraId="43C1E730" w14:textId="77777777" w:rsidR="004B14BD" w:rsidRPr="00812016" w:rsidRDefault="004B14BD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Italy</w:t>
            </w:r>
          </w:p>
        </w:tc>
      </w:tr>
      <w:tr w:rsidR="004B14BD" w14:paraId="44FBF21E" w14:textId="77777777" w:rsidTr="00891AA3">
        <w:tc>
          <w:tcPr>
            <w:tcW w:w="993" w:type="dxa"/>
          </w:tcPr>
          <w:p w14:paraId="210F7958" w14:textId="77777777" w:rsidR="004B14BD" w:rsidRDefault="004B14BD" w:rsidP="00891AA3">
            <w:pPr>
              <w:jc w:val="center"/>
            </w:pPr>
            <w:r w:rsidRPr="005A1367">
              <w:rPr>
                <w:rFonts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A1367">
              <w:rPr>
                <w:rFonts w:cs="Arial"/>
                <w:b/>
              </w:rPr>
              <w:instrText xml:space="preserve"> FORMCHECKBOX </w:instrText>
            </w:r>
            <w:r w:rsidR="0072294F">
              <w:rPr>
                <w:rFonts w:cs="Arial"/>
                <w:b/>
              </w:rPr>
            </w:r>
            <w:r w:rsidR="0072294F">
              <w:rPr>
                <w:rFonts w:cs="Arial"/>
                <w:b/>
              </w:rPr>
              <w:fldChar w:fldCharType="separate"/>
            </w:r>
            <w:r w:rsidRPr="005A1367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69AEE388" w14:textId="77777777" w:rsidR="004B14BD" w:rsidRPr="00812016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Kroatië</w:t>
            </w:r>
          </w:p>
        </w:tc>
        <w:tc>
          <w:tcPr>
            <w:tcW w:w="2835" w:type="dxa"/>
          </w:tcPr>
          <w:p w14:paraId="755BD772" w14:textId="77777777" w:rsidR="004B14BD" w:rsidRPr="0063566A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fr-BE" w:eastAsia="en-GB"/>
              </w:rPr>
            </w:pPr>
            <w:r w:rsidRPr="0063566A">
              <w:rPr>
                <w:rFonts w:cs="Arial"/>
                <w:lang w:val="fr-BE" w:eastAsia="en-GB"/>
              </w:rPr>
              <w:t>Croatie</w:t>
            </w:r>
          </w:p>
        </w:tc>
        <w:tc>
          <w:tcPr>
            <w:tcW w:w="2518" w:type="dxa"/>
          </w:tcPr>
          <w:p w14:paraId="5F651C4F" w14:textId="77777777" w:rsidR="004B14BD" w:rsidRPr="00812016" w:rsidRDefault="004B14BD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Croatia</w:t>
            </w:r>
          </w:p>
        </w:tc>
      </w:tr>
      <w:tr w:rsidR="004B14BD" w14:paraId="1353BDD2" w14:textId="77777777" w:rsidTr="00891AA3">
        <w:tc>
          <w:tcPr>
            <w:tcW w:w="993" w:type="dxa"/>
          </w:tcPr>
          <w:p w14:paraId="10844690" w14:textId="77777777" w:rsidR="004B14BD" w:rsidRDefault="004B14BD" w:rsidP="00891AA3">
            <w:pPr>
              <w:jc w:val="center"/>
            </w:pPr>
            <w:r w:rsidRPr="005A1367">
              <w:rPr>
                <w:rFonts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A1367">
              <w:rPr>
                <w:rFonts w:cs="Arial"/>
                <w:b/>
              </w:rPr>
              <w:instrText xml:space="preserve"> FORMCHECKBOX </w:instrText>
            </w:r>
            <w:r w:rsidR="0072294F">
              <w:rPr>
                <w:rFonts w:cs="Arial"/>
                <w:b/>
              </w:rPr>
            </w:r>
            <w:r w:rsidR="0072294F">
              <w:rPr>
                <w:rFonts w:cs="Arial"/>
                <w:b/>
              </w:rPr>
              <w:fldChar w:fldCharType="separate"/>
            </w:r>
            <w:r w:rsidRPr="005A1367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3D93B7BD" w14:textId="77777777" w:rsidR="004B14BD" w:rsidRPr="00812016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>
              <w:rPr>
                <w:rFonts w:cs="Arial"/>
                <w:lang w:val="nl-NL" w:eastAsia="en-GB"/>
              </w:rPr>
              <w:t>Letland</w:t>
            </w:r>
          </w:p>
        </w:tc>
        <w:tc>
          <w:tcPr>
            <w:tcW w:w="2835" w:type="dxa"/>
          </w:tcPr>
          <w:p w14:paraId="66FC94B1" w14:textId="77777777" w:rsidR="004B14BD" w:rsidRPr="0063566A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fr-BE" w:eastAsia="en-GB"/>
              </w:rPr>
            </w:pPr>
            <w:r w:rsidRPr="0063566A">
              <w:rPr>
                <w:rFonts w:cs="Arial"/>
                <w:lang w:val="fr-BE" w:eastAsia="en-GB"/>
              </w:rPr>
              <w:t>Lettonie</w:t>
            </w:r>
          </w:p>
        </w:tc>
        <w:tc>
          <w:tcPr>
            <w:tcW w:w="2518" w:type="dxa"/>
          </w:tcPr>
          <w:p w14:paraId="02E12BA3" w14:textId="77777777" w:rsidR="004B14BD" w:rsidRPr="00812016" w:rsidRDefault="004B14BD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Latvia,</w:t>
            </w:r>
          </w:p>
        </w:tc>
      </w:tr>
      <w:tr w:rsidR="004B14BD" w14:paraId="60800D74" w14:textId="77777777" w:rsidTr="00891AA3">
        <w:tc>
          <w:tcPr>
            <w:tcW w:w="993" w:type="dxa"/>
          </w:tcPr>
          <w:p w14:paraId="0EA5DE36" w14:textId="32E5AA9D" w:rsidR="004B14BD" w:rsidRDefault="0072294F" w:rsidP="00891AA3">
            <w:pPr>
              <w:jc w:val="center"/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0C4A7B96" w14:textId="77777777" w:rsidR="004B14BD" w:rsidRPr="00812016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>
              <w:rPr>
                <w:rFonts w:cs="Arial"/>
                <w:lang w:val="nl-NL" w:eastAsia="en-GB"/>
              </w:rPr>
              <w:t>Liechtenstein</w:t>
            </w:r>
          </w:p>
        </w:tc>
        <w:tc>
          <w:tcPr>
            <w:tcW w:w="2835" w:type="dxa"/>
          </w:tcPr>
          <w:p w14:paraId="2073E54A" w14:textId="77777777" w:rsidR="004B14BD" w:rsidRPr="0063566A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fr-BE" w:eastAsia="en-GB"/>
              </w:rPr>
            </w:pPr>
            <w:r w:rsidRPr="0063566A">
              <w:rPr>
                <w:rFonts w:cs="Arial"/>
                <w:lang w:val="fr-BE" w:eastAsia="en-GB"/>
              </w:rPr>
              <w:t>Liechtenstein</w:t>
            </w:r>
          </w:p>
        </w:tc>
        <w:tc>
          <w:tcPr>
            <w:tcW w:w="2518" w:type="dxa"/>
          </w:tcPr>
          <w:p w14:paraId="192FF96A" w14:textId="77777777" w:rsidR="004B14BD" w:rsidRPr="00812016" w:rsidRDefault="004B14BD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Liechtenstein</w:t>
            </w:r>
          </w:p>
        </w:tc>
      </w:tr>
      <w:tr w:rsidR="004B14BD" w14:paraId="0470B017" w14:textId="77777777" w:rsidTr="00891AA3">
        <w:tc>
          <w:tcPr>
            <w:tcW w:w="993" w:type="dxa"/>
          </w:tcPr>
          <w:p w14:paraId="2B9112F4" w14:textId="77777777" w:rsidR="004B14BD" w:rsidRDefault="004B14BD" w:rsidP="00891AA3">
            <w:pPr>
              <w:jc w:val="center"/>
            </w:pPr>
            <w:r w:rsidRPr="005A1367">
              <w:rPr>
                <w:rFonts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A1367">
              <w:rPr>
                <w:rFonts w:cs="Arial"/>
                <w:b/>
              </w:rPr>
              <w:instrText xml:space="preserve"> FORMCHECKBOX </w:instrText>
            </w:r>
            <w:r w:rsidR="0072294F">
              <w:rPr>
                <w:rFonts w:cs="Arial"/>
                <w:b/>
              </w:rPr>
            </w:r>
            <w:r w:rsidR="0072294F">
              <w:rPr>
                <w:rFonts w:cs="Arial"/>
                <w:b/>
              </w:rPr>
              <w:fldChar w:fldCharType="separate"/>
            </w:r>
            <w:r w:rsidRPr="005A1367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7790DF1F" w14:textId="77777777" w:rsidR="004B14BD" w:rsidRPr="00812016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>
              <w:rPr>
                <w:rFonts w:cs="Arial"/>
                <w:lang w:val="nl-NL" w:eastAsia="en-GB"/>
              </w:rPr>
              <w:t>Litouwen</w:t>
            </w:r>
          </w:p>
        </w:tc>
        <w:tc>
          <w:tcPr>
            <w:tcW w:w="2835" w:type="dxa"/>
          </w:tcPr>
          <w:p w14:paraId="0BCCA938" w14:textId="77777777" w:rsidR="004B14BD" w:rsidRPr="0063566A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fr-BE" w:eastAsia="en-GB"/>
              </w:rPr>
            </w:pPr>
            <w:r w:rsidRPr="0063566A">
              <w:rPr>
                <w:rFonts w:cs="Arial"/>
                <w:lang w:val="fr-BE" w:eastAsia="en-GB"/>
              </w:rPr>
              <w:t>Lituanie</w:t>
            </w:r>
          </w:p>
        </w:tc>
        <w:tc>
          <w:tcPr>
            <w:tcW w:w="2518" w:type="dxa"/>
          </w:tcPr>
          <w:p w14:paraId="45846DAF" w14:textId="77777777" w:rsidR="004B14BD" w:rsidRPr="00812016" w:rsidRDefault="004B14BD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Lithuania</w:t>
            </w:r>
          </w:p>
        </w:tc>
      </w:tr>
      <w:tr w:rsidR="004B14BD" w14:paraId="0A750D57" w14:textId="77777777" w:rsidTr="00891AA3">
        <w:tc>
          <w:tcPr>
            <w:tcW w:w="993" w:type="dxa"/>
          </w:tcPr>
          <w:p w14:paraId="722009D7" w14:textId="77777777" w:rsidR="004B14BD" w:rsidRDefault="004B14BD" w:rsidP="00891AA3">
            <w:pPr>
              <w:jc w:val="center"/>
            </w:pPr>
            <w:r w:rsidRPr="005A1367">
              <w:rPr>
                <w:rFonts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A1367">
              <w:rPr>
                <w:rFonts w:cs="Arial"/>
                <w:b/>
              </w:rPr>
              <w:instrText xml:space="preserve"> FORMCHECKBOX </w:instrText>
            </w:r>
            <w:r w:rsidR="0072294F">
              <w:rPr>
                <w:rFonts w:cs="Arial"/>
                <w:b/>
              </w:rPr>
            </w:r>
            <w:r w:rsidR="0072294F">
              <w:rPr>
                <w:rFonts w:cs="Arial"/>
                <w:b/>
              </w:rPr>
              <w:fldChar w:fldCharType="separate"/>
            </w:r>
            <w:r w:rsidRPr="005A1367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522672BE" w14:textId="77777777" w:rsidR="004B14BD" w:rsidRPr="00812016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>
              <w:rPr>
                <w:rFonts w:cs="Arial"/>
                <w:lang w:val="nl-NL" w:eastAsia="en-GB"/>
              </w:rPr>
              <w:t>Luxemburg</w:t>
            </w:r>
          </w:p>
        </w:tc>
        <w:tc>
          <w:tcPr>
            <w:tcW w:w="2835" w:type="dxa"/>
          </w:tcPr>
          <w:p w14:paraId="280CC3C2" w14:textId="77777777" w:rsidR="004B14BD" w:rsidRPr="0063566A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fr-BE" w:eastAsia="en-GB"/>
              </w:rPr>
            </w:pPr>
            <w:r w:rsidRPr="0063566A">
              <w:rPr>
                <w:rFonts w:cs="Arial"/>
                <w:lang w:val="fr-BE" w:eastAsia="en-GB"/>
              </w:rPr>
              <w:t>Luxembourg</w:t>
            </w:r>
          </w:p>
        </w:tc>
        <w:tc>
          <w:tcPr>
            <w:tcW w:w="2518" w:type="dxa"/>
          </w:tcPr>
          <w:p w14:paraId="0CBEB010" w14:textId="77777777" w:rsidR="004B14BD" w:rsidRPr="00812016" w:rsidRDefault="004B14BD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Luxembourg</w:t>
            </w:r>
          </w:p>
        </w:tc>
      </w:tr>
      <w:tr w:rsidR="004B14BD" w14:paraId="5E660375" w14:textId="77777777" w:rsidTr="00891AA3">
        <w:tc>
          <w:tcPr>
            <w:tcW w:w="993" w:type="dxa"/>
          </w:tcPr>
          <w:p w14:paraId="478D6692" w14:textId="77777777" w:rsidR="004B14BD" w:rsidRDefault="004B14BD" w:rsidP="00891AA3">
            <w:pPr>
              <w:jc w:val="center"/>
            </w:pPr>
            <w:r w:rsidRPr="005A1367">
              <w:rPr>
                <w:rFonts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A1367">
              <w:rPr>
                <w:rFonts w:cs="Arial"/>
                <w:b/>
              </w:rPr>
              <w:instrText xml:space="preserve"> FORMCHECKBOX </w:instrText>
            </w:r>
            <w:r w:rsidR="0072294F">
              <w:rPr>
                <w:rFonts w:cs="Arial"/>
                <w:b/>
              </w:rPr>
            </w:r>
            <w:r w:rsidR="0072294F">
              <w:rPr>
                <w:rFonts w:cs="Arial"/>
                <w:b/>
              </w:rPr>
              <w:fldChar w:fldCharType="separate"/>
            </w:r>
            <w:r w:rsidRPr="005A1367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16A4D013" w14:textId="77777777" w:rsidR="004B14BD" w:rsidRPr="00812016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Malta</w:t>
            </w:r>
          </w:p>
        </w:tc>
        <w:tc>
          <w:tcPr>
            <w:tcW w:w="2835" w:type="dxa"/>
          </w:tcPr>
          <w:p w14:paraId="4BCF24FF" w14:textId="77777777" w:rsidR="004B14BD" w:rsidRPr="0063566A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fr-BE" w:eastAsia="en-GB"/>
              </w:rPr>
            </w:pPr>
            <w:r w:rsidRPr="0063566A">
              <w:rPr>
                <w:rFonts w:cs="Arial"/>
                <w:lang w:val="fr-BE" w:eastAsia="en-GB"/>
              </w:rPr>
              <w:t>Malte</w:t>
            </w:r>
          </w:p>
        </w:tc>
        <w:tc>
          <w:tcPr>
            <w:tcW w:w="2518" w:type="dxa"/>
          </w:tcPr>
          <w:p w14:paraId="64CB1809" w14:textId="77777777" w:rsidR="004B14BD" w:rsidRPr="00812016" w:rsidRDefault="004B14BD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Malta</w:t>
            </w:r>
          </w:p>
        </w:tc>
      </w:tr>
      <w:tr w:rsidR="004B14BD" w14:paraId="6D3A1E84" w14:textId="77777777" w:rsidTr="00891AA3">
        <w:tc>
          <w:tcPr>
            <w:tcW w:w="993" w:type="dxa"/>
          </w:tcPr>
          <w:p w14:paraId="0A9F98D1" w14:textId="77777777" w:rsidR="004B14BD" w:rsidRDefault="004B14BD" w:rsidP="00891AA3">
            <w:pPr>
              <w:jc w:val="center"/>
            </w:pPr>
            <w:r w:rsidRPr="005A1367">
              <w:rPr>
                <w:rFonts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A1367">
              <w:rPr>
                <w:rFonts w:cs="Arial"/>
                <w:b/>
              </w:rPr>
              <w:instrText xml:space="preserve"> FORMCHECKBOX </w:instrText>
            </w:r>
            <w:r w:rsidR="0072294F">
              <w:rPr>
                <w:rFonts w:cs="Arial"/>
                <w:b/>
              </w:rPr>
            </w:r>
            <w:r w:rsidR="0072294F">
              <w:rPr>
                <w:rFonts w:cs="Arial"/>
                <w:b/>
              </w:rPr>
              <w:fldChar w:fldCharType="separate"/>
            </w:r>
            <w:r w:rsidRPr="005A1367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27B64053" w14:textId="77777777" w:rsidR="004B14BD" w:rsidRPr="00812016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>
              <w:rPr>
                <w:rFonts w:cs="Arial"/>
                <w:lang w:val="nl-NL" w:eastAsia="en-GB"/>
              </w:rPr>
              <w:t>Nederland</w:t>
            </w:r>
          </w:p>
        </w:tc>
        <w:tc>
          <w:tcPr>
            <w:tcW w:w="2835" w:type="dxa"/>
          </w:tcPr>
          <w:p w14:paraId="15CE850D" w14:textId="77777777" w:rsidR="004B14BD" w:rsidRPr="0063566A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fr-BE" w:eastAsia="en-GB"/>
              </w:rPr>
            </w:pPr>
            <w:r w:rsidRPr="0063566A">
              <w:rPr>
                <w:rFonts w:cs="Arial"/>
                <w:lang w:val="fr-BE" w:eastAsia="en-GB"/>
              </w:rPr>
              <w:t>Pays-Bas</w:t>
            </w:r>
          </w:p>
        </w:tc>
        <w:tc>
          <w:tcPr>
            <w:tcW w:w="2518" w:type="dxa"/>
          </w:tcPr>
          <w:p w14:paraId="2ED2EF7B" w14:textId="77777777" w:rsidR="004B14BD" w:rsidRPr="00812016" w:rsidRDefault="004B14BD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Netherlands</w:t>
            </w:r>
          </w:p>
        </w:tc>
      </w:tr>
      <w:tr w:rsidR="004B14BD" w14:paraId="3A04ECB9" w14:textId="77777777" w:rsidTr="00891AA3">
        <w:tc>
          <w:tcPr>
            <w:tcW w:w="993" w:type="dxa"/>
          </w:tcPr>
          <w:p w14:paraId="69B1B02D" w14:textId="77777777" w:rsidR="004B14BD" w:rsidRDefault="002F6E37" w:rsidP="00891AA3">
            <w:pPr>
              <w:jc w:val="center"/>
            </w:pPr>
            <w:r w:rsidRPr="005A1367">
              <w:rPr>
                <w:rFonts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A1367">
              <w:rPr>
                <w:rFonts w:cs="Arial"/>
                <w:b/>
              </w:rPr>
              <w:instrText xml:space="preserve"> FORMCHECKBOX </w:instrText>
            </w:r>
            <w:r w:rsidR="0072294F">
              <w:rPr>
                <w:rFonts w:cs="Arial"/>
                <w:b/>
              </w:rPr>
            </w:r>
            <w:r w:rsidR="0072294F">
              <w:rPr>
                <w:rFonts w:cs="Arial"/>
                <w:b/>
              </w:rPr>
              <w:fldChar w:fldCharType="separate"/>
            </w:r>
            <w:r w:rsidRPr="005A1367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60C0A2DC" w14:textId="77777777" w:rsidR="004B14BD" w:rsidRPr="00812016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Noorwegen</w:t>
            </w:r>
          </w:p>
        </w:tc>
        <w:tc>
          <w:tcPr>
            <w:tcW w:w="2835" w:type="dxa"/>
          </w:tcPr>
          <w:p w14:paraId="5934BD11" w14:textId="77777777" w:rsidR="004B14BD" w:rsidRPr="0063566A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fr-BE" w:eastAsia="en-GB"/>
              </w:rPr>
            </w:pPr>
            <w:r w:rsidRPr="0063566A">
              <w:rPr>
                <w:rFonts w:cs="Arial"/>
                <w:lang w:val="fr-BE" w:eastAsia="en-GB"/>
              </w:rPr>
              <w:t>Norvège</w:t>
            </w:r>
          </w:p>
        </w:tc>
        <w:tc>
          <w:tcPr>
            <w:tcW w:w="2518" w:type="dxa"/>
          </w:tcPr>
          <w:p w14:paraId="57462BA3" w14:textId="77777777" w:rsidR="004B14BD" w:rsidRPr="00812016" w:rsidRDefault="004B14BD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Norway</w:t>
            </w:r>
          </w:p>
        </w:tc>
      </w:tr>
      <w:tr w:rsidR="004B14BD" w14:paraId="43E87AA4" w14:textId="77777777" w:rsidTr="00891AA3">
        <w:tc>
          <w:tcPr>
            <w:tcW w:w="993" w:type="dxa"/>
          </w:tcPr>
          <w:p w14:paraId="69FA4D3F" w14:textId="77777777" w:rsidR="004B14BD" w:rsidRDefault="004B14BD" w:rsidP="00891AA3">
            <w:pPr>
              <w:jc w:val="center"/>
            </w:pPr>
            <w:r w:rsidRPr="005A1367">
              <w:rPr>
                <w:rFonts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A1367">
              <w:rPr>
                <w:rFonts w:cs="Arial"/>
                <w:b/>
              </w:rPr>
              <w:instrText xml:space="preserve"> FORMCHECKBOX </w:instrText>
            </w:r>
            <w:r w:rsidR="0072294F">
              <w:rPr>
                <w:rFonts w:cs="Arial"/>
                <w:b/>
              </w:rPr>
            </w:r>
            <w:r w:rsidR="0072294F">
              <w:rPr>
                <w:rFonts w:cs="Arial"/>
                <w:b/>
              </w:rPr>
              <w:fldChar w:fldCharType="separate"/>
            </w:r>
            <w:r w:rsidRPr="005A1367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42725423" w14:textId="77777777" w:rsidR="004B14BD" w:rsidRPr="00812016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Oostenrijk</w:t>
            </w:r>
          </w:p>
        </w:tc>
        <w:tc>
          <w:tcPr>
            <w:tcW w:w="2835" w:type="dxa"/>
          </w:tcPr>
          <w:p w14:paraId="37128BEC" w14:textId="77777777" w:rsidR="004B14BD" w:rsidRPr="0063566A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fr-BE" w:eastAsia="en-GB"/>
              </w:rPr>
            </w:pPr>
            <w:r w:rsidRPr="0063566A">
              <w:rPr>
                <w:rFonts w:cs="Arial"/>
                <w:lang w:val="fr-BE" w:eastAsia="en-GB"/>
              </w:rPr>
              <w:t>Autriche</w:t>
            </w:r>
          </w:p>
        </w:tc>
        <w:tc>
          <w:tcPr>
            <w:tcW w:w="2518" w:type="dxa"/>
          </w:tcPr>
          <w:p w14:paraId="5D8EA1F7" w14:textId="77777777" w:rsidR="004B14BD" w:rsidRPr="00812016" w:rsidRDefault="004B14BD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Austria</w:t>
            </w:r>
          </w:p>
        </w:tc>
      </w:tr>
      <w:tr w:rsidR="004B14BD" w14:paraId="0A2EE221" w14:textId="77777777" w:rsidTr="00891AA3">
        <w:tc>
          <w:tcPr>
            <w:tcW w:w="993" w:type="dxa"/>
          </w:tcPr>
          <w:p w14:paraId="48B5AD5C" w14:textId="77777777" w:rsidR="004B14BD" w:rsidRDefault="004B14BD" w:rsidP="00891AA3">
            <w:pPr>
              <w:jc w:val="center"/>
            </w:pPr>
            <w:r w:rsidRPr="005A1367">
              <w:rPr>
                <w:rFonts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A1367">
              <w:rPr>
                <w:rFonts w:cs="Arial"/>
                <w:b/>
              </w:rPr>
              <w:instrText xml:space="preserve"> FORMCHECKBOX </w:instrText>
            </w:r>
            <w:r w:rsidR="0072294F">
              <w:rPr>
                <w:rFonts w:cs="Arial"/>
                <w:b/>
              </w:rPr>
            </w:r>
            <w:r w:rsidR="0072294F">
              <w:rPr>
                <w:rFonts w:cs="Arial"/>
                <w:b/>
              </w:rPr>
              <w:fldChar w:fldCharType="separate"/>
            </w:r>
            <w:r w:rsidRPr="005A1367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7CC87CB5" w14:textId="77777777" w:rsidR="004B14BD" w:rsidRPr="00812016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>
              <w:rPr>
                <w:rFonts w:cs="Arial"/>
                <w:lang w:val="nl-NL" w:eastAsia="en-GB"/>
              </w:rPr>
              <w:t>Polen</w:t>
            </w:r>
          </w:p>
        </w:tc>
        <w:tc>
          <w:tcPr>
            <w:tcW w:w="2835" w:type="dxa"/>
          </w:tcPr>
          <w:p w14:paraId="3265273D" w14:textId="77777777" w:rsidR="004B14BD" w:rsidRPr="0063566A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fr-BE" w:eastAsia="en-GB"/>
              </w:rPr>
            </w:pPr>
            <w:r w:rsidRPr="0063566A">
              <w:rPr>
                <w:rFonts w:cs="Arial"/>
                <w:lang w:val="fr-BE" w:eastAsia="en-GB"/>
              </w:rPr>
              <w:t>Pologne</w:t>
            </w:r>
          </w:p>
        </w:tc>
        <w:tc>
          <w:tcPr>
            <w:tcW w:w="2518" w:type="dxa"/>
          </w:tcPr>
          <w:p w14:paraId="6D9F0FD2" w14:textId="77777777" w:rsidR="004B14BD" w:rsidRPr="00812016" w:rsidRDefault="004B14BD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Poland</w:t>
            </w:r>
          </w:p>
        </w:tc>
      </w:tr>
      <w:tr w:rsidR="004B14BD" w14:paraId="00B38417" w14:textId="77777777" w:rsidTr="00891AA3">
        <w:tc>
          <w:tcPr>
            <w:tcW w:w="993" w:type="dxa"/>
          </w:tcPr>
          <w:p w14:paraId="43A5C2C3" w14:textId="77777777" w:rsidR="004B14BD" w:rsidRDefault="004B14BD" w:rsidP="00891AA3">
            <w:pPr>
              <w:jc w:val="center"/>
            </w:pPr>
            <w:r w:rsidRPr="005A1367">
              <w:rPr>
                <w:rFonts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A1367">
              <w:rPr>
                <w:rFonts w:cs="Arial"/>
                <w:b/>
              </w:rPr>
              <w:instrText xml:space="preserve"> FORMCHECKBOX </w:instrText>
            </w:r>
            <w:r w:rsidR="0072294F">
              <w:rPr>
                <w:rFonts w:cs="Arial"/>
                <w:b/>
              </w:rPr>
            </w:r>
            <w:r w:rsidR="0072294F">
              <w:rPr>
                <w:rFonts w:cs="Arial"/>
                <w:b/>
              </w:rPr>
              <w:fldChar w:fldCharType="separate"/>
            </w:r>
            <w:r w:rsidRPr="005A1367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492D8436" w14:textId="77777777" w:rsidR="004B14BD" w:rsidRPr="00812016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>
              <w:rPr>
                <w:rFonts w:cs="Arial"/>
                <w:lang w:val="nl-NL" w:eastAsia="en-GB"/>
              </w:rPr>
              <w:t>Portugal</w:t>
            </w:r>
          </w:p>
        </w:tc>
        <w:tc>
          <w:tcPr>
            <w:tcW w:w="2835" w:type="dxa"/>
          </w:tcPr>
          <w:p w14:paraId="7235EF7E" w14:textId="1DDCFC2E" w:rsidR="004B14BD" w:rsidRPr="0063566A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fr-BE" w:eastAsia="en-GB"/>
              </w:rPr>
            </w:pPr>
            <w:r w:rsidRPr="0063566A">
              <w:rPr>
                <w:rFonts w:cs="Arial"/>
                <w:lang w:val="fr-BE" w:eastAsia="en-GB"/>
              </w:rPr>
              <w:t>Portuga</w:t>
            </w:r>
            <w:r w:rsidR="0063566A">
              <w:rPr>
                <w:rFonts w:cs="Arial"/>
                <w:lang w:val="fr-BE" w:eastAsia="en-GB"/>
              </w:rPr>
              <w:t>l</w:t>
            </w:r>
          </w:p>
        </w:tc>
        <w:tc>
          <w:tcPr>
            <w:tcW w:w="2518" w:type="dxa"/>
          </w:tcPr>
          <w:p w14:paraId="1A31B9D9" w14:textId="77777777" w:rsidR="004B14BD" w:rsidRPr="00812016" w:rsidRDefault="004B14BD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Portugal</w:t>
            </w:r>
          </w:p>
        </w:tc>
      </w:tr>
      <w:tr w:rsidR="004B14BD" w14:paraId="37A7148E" w14:textId="77777777" w:rsidTr="00891AA3">
        <w:tc>
          <w:tcPr>
            <w:tcW w:w="993" w:type="dxa"/>
          </w:tcPr>
          <w:p w14:paraId="01DF1A0F" w14:textId="77777777" w:rsidR="004B14BD" w:rsidRDefault="004B14BD" w:rsidP="00891AA3">
            <w:pPr>
              <w:jc w:val="center"/>
            </w:pPr>
            <w:r w:rsidRPr="005A1367">
              <w:rPr>
                <w:rFonts w:cs="Arial"/>
                <w:b/>
              </w:rP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A1367">
              <w:rPr>
                <w:rFonts w:cs="Arial"/>
                <w:b/>
              </w:rPr>
              <w:instrText xml:space="preserve"> FORMCHECKBOX </w:instrText>
            </w:r>
            <w:r w:rsidR="0072294F">
              <w:rPr>
                <w:rFonts w:cs="Arial"/>
                <w:b/>
              </w:rPr>
            </w:r>
            <w:r w:rsidR="0072294F">
              <w:rPr>
                <w:rFonts w:cs="Arial"/>
                <w:b/>
              </w:rPr>
              <w:fldChar w:fldCharType="separate"/>
            </w:r>
            <w:r w:rsidRPr="005A1367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66F771A9" w14:textId="77777777" w:rsidR="004B14BD" w:rsidRPr="00812016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Roemenië</w:t>
            </w:r>
          </w:p>
        </w:tc>
        <w:tc>
          <w:tcPr>
            <w:tcW w:w="2835" w:type="dxa"/>
          </w:tcPr>
          <w:p w14:paraId="3DD05F49" w14:textId="77777777" w:rsidR="004B14BD" w:rsidRPr="0063566A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fr-BE" w:eastAsia="en-GB"/>
              </w:rPr>
            </w:pPr>
            <w:r w:rsidRPr="0063566A">
              <w:rPr>
                <w:rFonts w:cs="Arial"/>
                <w:lang w:val="fr-BE" w:eastAsia="en-GB"/>
              </w:rPr>
              <w:t>Roumanie</w:t>
            </w:r>
          </w:p>
        </w:tc>
        <w:tc>
          <w:tcPr>
            <w:tcW w:w="2518" w:type="dxa"/>
          </w:tcPr>
          <w:p w14:paraId="7DE43A8C" w14:textId="77777777" w:rsidR="004B14BD" w:rsidRPr="00812016" w:rsidRDefault="004B14BD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Romania</w:t>
            </w:r>
          </w:p>
        </w:tc>
      </w:tr>
      <w:tr w:rsidR="004B14BD" w14:paraId="5010A6B3" w14:textId="77777777" w:rsidTr="00891AA3">
        <w:tc>
          <w:tcPr>
            <w:tcW w:w="993" w:type="dxa"/>
          </w:tcPr>
          <w:p w14:paraId="1FCC63A1" w14:textId="77777777" w:rsidR="004B14BD" w:rsidRDefault="004B14BD" w:rsidP="00891AA3">
            <w:pPr>
              <w:jc w:val="center"/>
            </w:pPr>
            <w:r w:rsidRPr="005A1367">
              <w:rPr>
                <w:rFonts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A1367">
              <w:rPr>
                <w:rFonts w:cs="Arial"/>
                <w:b/>
              </w:rPr>
              <w:instrText xml:space="preserve"> FORMCHECKBOX </w:instrText>
            </w:r>
            <w:r w:rsidR="0072294F">
              <w:rPr>
                <w:rFonts w:cs="Arial"/>
                <w:b/>
              </w:rPr>
            </w:r>
            <w:r w:rsidR="0072294F">
              <w:rPr>
                <w:rFonts w:cs="Arial"/>
                <w:b/>
              </w:rPr>
              <w:fldChar w:fldCharType="separate"/>
            </w:r>
            <w:r w:rsidRPr="005A1367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7F16DB5F" w14:textId="77777777" w:rsidR="004B14BD" w:rsidRPr="00812016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>
              <w:rPr>
                <w:rFonts w:cs="Arial"/>
                <w:lang w:val="nl-NL" w:eastAsia="en-GB"/>
              </w:rPr>
              <w:t>Slovenië</w:t>
            </w:r>
          </w:p>
        </w:tc>
        <w:tc>
          <w:tcPr>
            <w:tcW w:w="2835" w:type="dxa"/>
          </w:tcPr>
          <w:p w14:paraId="2AEABB15" w14:textId="77777777" w:rsidR="004B14BD" w:rsidRPr="0063566A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fr-BE" w:eastAsia="en-GB"/>
              </w:rPr>
            </w:pPr>
            <w:r w:rsidRPr="0063566A">
              <w:rPr>
                <w:rFonts w:cs="Arial"/>
                <w:lang w:val="fr-BE" w:eastAsia="en-GB"/>
              </w:rPr>
              <w:t>Slovénie</w:t>
            </w:r>
          </w:p>
        </w:tc>
        <w:tc>
          <w:tcPr>
            <w:tcW w:w="2518" w:type="dxa"/>
          </w:tcPr>
          <w:p w14:paraId="0A17D9F1" w14:textId="77777777" w:rsidR="004B14BD" w:rsidRPr="00812016" w:rsidRDefault="004B14BD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Slovenia</w:t>
            </w:r>
          </w:p>
        </w:tc>
      </w:tr>
      <w:tr w:rsidR="004B14BD" w14:paraId="620D27A4" w14:textId="77777777" w:rsidTr="00891AA3">
        <w:tc>
          <w:tcPr>
            <w:tcW w:w="993" w:type="dxa"/>
          </w:tcPr>
          <w:p w14:paraId="29D80B0D" w14:textId="77777777" w:rsidR="004B14BD" w:rsidRDefault="004B14BD" w:rsidP="00891AA3">
            <w:pPr>
              <w:jc w:val="center"/>
            </w:pPr>
            <w:r w:rsidRPr="005A1367">
              <w:rPr>
                <w:rFonts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A1367">
              <w:rPr>
                <w:rFonts w:cs="Arial"/>
                <w:b/>
              </w:rPr>
              <w:instrText xml:space="preserve"> FORMCHECKBOX </w:instrText>
            </w:r>
            <w:r w:rsidR="0072294F">
              <w:rPr>
                <w:rFonts w:cs="Arial"/>
                <w:b/>
              </w:rPr>
            </w:r>
            <w:r w:rsidR="0072294F">
              <w:rPr>
                <w:rFonts w:cs="Arial"/>
                <w:b/>
              </w:rPr>
              <w:fldChar w:fldCharType="separate"/>
            </w:r>
            <w:r w:rsidRPr="005A1367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602CCC62" w14:textId="77777777" w:rsidR="004B14BD" w:rsidRPr="00812016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Slowakije</w:t>
            </w:r>
          </w:p>
        </w:tc>
        <w:tc>
          <w:tcPr>
            <w:tcW w:w="2835" w:type="dxa"/>
          </w:tcPr>
          <w:p w14:paraId="31A9C390" w14:textId="77777777" w:rsidR="004B14BD" w:rsidRPr="0063566A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fr-BE" w:eastAsia="en-GB"/>
              </w:rPr>
            </w:pPr>
            <w:r w:rsidRPr="0063566A">
              <w:rPr>
                <w:rFonts w:cs="Arial"/>
                <w:lang w:val="fr-BE" w:eastAsia="en-GB"/>
              </w:rPr>
              <w:t>Slovaquie</w:t>
            </w:r>
          </w:p>
        </w:tc>
        <w:tc>
          <w:tcPr>
            <w:tcW w:w="2518" w:type="dxa"/>
          </w:tcPr>
          <w:p w14:paraId="58C03DBC" w14:textId="77777777" w:rsidR="004B14BD" w:rsidRPr="00812016" w:rsidRDefault="004B14BD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Slovakia</w:t>
            </w:r>
          </w:p>
        </w:tc>
      </w:tr>
      <w:tr w:rsidR="004B14BD" w14:paraId="770629C3" w14:textId="77777777" w:rsidTr="00891AA3">
        <w:tc>
          <w:tcPr>
            <w:tcW w:w="993" w:type="dxa"/>
          </w:tcPr>
          <w:p w14:paraId="2DB6B052" w14:textId="77777777" w:rsidR="004B14BD" w:rsidRDefault="004B14BD" w:rsidP="00891AA3">
            <w:pPr>
              <w:jc w:val="center"/>
            </w:pPr>
            <w:r w:rsidRPr="005A1367">
              <w:rPr>
                <w:rFonts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A1367">
              <w:rPr>
                <w:rFonts w:cs="Arial"/>
                <w:b/>
              </w:rPr>
              <w:instrText xml:space="preserve"> FORMCHECKBOX </w:instrText>
            </w:r>
            <w:r w:rsidR="0072294F">
              <w:rPr>
                <w:rFonts w:cs="Arial"/>
                <w:b/>
              </w:rPr>
            </w:r>
            <w:r w:rsidR="0072294F">
              <w:rPr>
                <w:rFonts w:cs="Arial"/>
                <w:b/>
              </w:rPr>
              <w:fldChar w:fldCharType="separate"/>
            </w:r>
            <w:r w:rsidRPr="005A1367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54970949" w14:textId="77777777" w:rsidR="004B14BD" w:rsidRPr="00812016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>
              <w:rPr>
                <w:rFonts w:cs="Arial"/>
                <w:lang w:val="nl-NL" w:eastAsia="en-GB"/>
              </w:rPr>
              <w:t>Spanje</w:t>
            </w:r>
          </w:p>
        </w:tc>
        <w:tc>
          <w:tcPr>
            <w:tcW w:w="2835" w:type="dxa"/>
          </w:tcPr>
          <w:p w14:paraId="414C2B02" w14:textId="77777777" w:rsidR="004B14BD" w:rsidRPr="0063566A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fr-BE" w:eastAsia="en-GB"/>
              </w:rPr>
            </w:pPr>
            <w:r w:rsidRPr="0063566A">
              <w:rPr>
                <w:rFonts w:cs="Arial"/>
                <w:lang w:val="fr-BE" w:eastAsia="en-GB"/>
              </w:rPr>
              <w:t>Espagne</w:t>
            </w:r>
          </w:p>
        </w:tc>
        <w:tc>
          <w:tcPr>
            <w:tcW w:w="2518" w:type="dxa"/>
          </w:tcPr>
          <w:p w14:paraId="221ABE60" w14:textId="77777777" w:rsidR="004B14BD" w:rsidRPr="00812016" w:rsidRDefault="004B14BD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Spain</w:t>
            </w:r>
          </w:p>
        </w:tc>
      </w:tr>
      <w:tr w:rsidR="004B14BD" w14:paraId="4CCF64C8" w14:textId="77777777" w:rsidTr="00891AA3">
        <w:tc>
          <w:tcPr>
            <w:tcW w:w="993" w:type="dxa"/>
          </w:tcPr>
          <w:p w14:paraId="427D0338" w14:textId="77777777" w:rsidR="004B14BD" w:rsidRDefault="004B14BD" w:rsidP="00891AA3">
            <w:pPr>
              <w:jc w:val="center"/>
            </w:pPr>
            <w:r w:rsidRPr="005A1367">
              <w:rPr>
                <w:rFonts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A1367">
              <w:rPr>
                <w:rFonts w:cs="Arial"/>
                <w:b/>
              </w:rPr>
              <w:instrText xml:space="preserve"> FORMCHECKBOX </w:instrText>
            </w:r>
            <w:r w:rsidR="0072294F">
              <w:rPr>
                <w:rFonts w:cs="Arial"/>
                <w:b/>
              </w:rPr>
            </w:r>
            <w:r w:rsidR="0072294F">
              <w:rPr>
                <w:rFonts w:cs="Arial"/>
                <w:b/>
              </w:rPr>
              <w:fldChar w:fldCharType="separate"/>
            </w:r>
            <w:r w:rsidRPr="005A1367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50F14C0A" w14:textId="77777777" w:rsidR="004B14BD" w:rsidRPr="00812016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Tsjechië</w:t>
            </w:r>
          </w:p>
        </w:tc>
        <w:tc>
          <w:tcPr>
            <w:tcW w:w="2835" w:type="dxa"/>
          </w:tcPr>
          <w:p w14:paraId="53FF0D86" w14:textId="77777777" w:rsidR="004B14BD" w:rsidRPr="0063566A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fr-BE" w:eastAsia="en-GB"/>
              </w:rPr>
            </w:pPr>
            <w:r w:rsidRPr="0063566A">
              <w:rPr>
                <w:rFonts w:cs="Arial"/>
                <w:lang w:val="fr-BE" w:eastAsia="en-GB"/>
              </w:rPr>
              <w:t>République tchèque</w:t>
            </w:r>
          </w:p>
        </w:tc>
        <w:tc>
          <w:tcPr>
            <w:tcW w:w="2518" w:type="dxa"/>
          </w:tcPr>
          <w:p w14:paraId="7AB6AB1D" w14:textId="77777777" w:rsidR="004B14BD" w:rsidRPr="00812016" w:rsidRDefault="004B14BD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Czech Republic</w:t>
            </w:r>
          </w:p>
        </w:tc>
      </w:tr>
      <w:tr w:rsidR="004B14BD" w14:paraId="77DADAA4" w14:textId="77777777" w:rsidTr="00891AA3">
        <w:tc>
          <w:tcPr>
            <w:tcW w:w="993" w:type="dxa"/>
          </w:tcPr>
          <w:p w14:paraId="7BDAE86F" w14:textId="77777777" w:rsidR="004B14BD" w:rsidRDefault="004B14BD" w:rsidP="00891AA3">
            <w:pPr>
              <w:jc w:val="center"/>
            </w:pPr>
            <w:r w:rsidRPr="005A1367">
              <w:rPr>
                <w:rFonts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A1367">
              <w:rPr>
                <w:rFonts w:cs="Arial"/>
                <w:b/>
              </w:rPr>
              <w:instrText xml:space="preserve"> FORMCHECKBOX </w:instrText>
            </w:r>
            <w:r w:rsidR="0072294F">
              <w:rPr>
                <w:rFonts w:cs="Arial"/>
                <w:b/>
              </w:rPr>
            </w:r>
            <w:r w:rsidR="0072294F">
              <w:rPr>
                <w:rFonts w:cs="Arial"/>
                <w:b/>
              </w:rPr>
              <w:fldChar w:fldCharType="separate"/>
            </w:r>
            <w:r w:rsidRPr="005A1367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1813EDAD" w14:textId="77777777" w:rsidR="004B14BD" w:rsidRPr="00812016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Zweden</w:t>
            </w:r>
          </w:p>
        </w:tc>
        <w:tc>
          <w:tcPr>
            <w:tcW w:w="2835" w:type="dxa"/>
          </w:tcPr>
          <w:p w14:paraId="4F91C95C" w14:textId="77777777" w:rsidR="004B14BD" w:rsidRPr="0063566A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fr-BE" w:eastAsia="en-GB"/>
              </w:rPr>
            </w:pPr>
            <w:r w:rsidRPr="0063566A">
              <w:rPr>
                <w:rFonts w:cs="Arial"/>
                <w:lang w:val="fr-BE" w:eastAsia="en-GB"/>
              </w:rPr>
              <w:t>Suède</w:t>
            </w:r>
          </w:p>
        </w:tc>
        <w:tc>
          <w:tcPr>
            <w:tcW w:w="2518" w:type="dxa"/>
          </w:tcPr>
          <w:p w14:paraId="26E69B26" w14:textId="77777777" w:rsidR="004B14BD" w:rsidRPr="00812016" w:rsidRDefault="004B14BD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Sweden</w:t>
            </w:r>
          </w:p>
        </w:tc>
      </w:tr>
    </w:tbl>
    <w:p w14:paraId="2202BD9E" w14:textId="77777777" w:rsidR="004B14BD" w:rsidRDefault="004B14BD" w:rsidP="004B14BD">
      <w:pPr>
        <w:jc w:val="left"/>
        <w:rPr>
          <w:rFonts w:ascii="Trebuchet MS" w:hAnsi="Trebuchet MS"/>
        </w:rPr>
      </w:pPr>
    </w:p>
    <w:p w14:paraId="5E310993" w14:textId="77777777" w:rsidR="004B14BD" w:rsidRDefault="004B14BD" w:rsidP="004B14BD">
      <w:pPr>
        <w:jc w:val="center"/>
        <w:rPr>
          <w:rFonts w:cs="Arial"/>
          <w:color w:val="303030"/>
          <w:sz w:val="21"/>
          <w:szCs w:val="21"/>
          <w:lang w:val="fr-BE"/>
        </w:rPr>
      </w:pPr>
    </w:p>
    <w:p w14:paraId="1A492891" w14:textId="77777777" w:rsidR="00F95B88" w:rsidRPr="00696584" w:rsidRDefault="004B14BD" w:rsidP="004B14BD">
      <w:pPr>
        <w:jc w:val="center"/>
        <w:rPr>
          <w:rFonts w:ascii="Trebuchet MS" w:hAnsi="Trebuchet MS"/>
          <w:lang w:val="fr-BE"/>
        </w:rPr>
      </w:pPr>
      <w:r>
        <w:rPr>
          <w:rFonts w:ascii="Trebuchet MS" w:hAnsi="Trebuchet MS"/>
        </w:rPr>
        <w:t>_____________________________________</w:t>
      </w:r>
    </w:p>
    <w:p w14:paraId="03A60631" w14:textId="77777777" w:rsidR="00F95B88" w:rsidRPr="00696584" w:rsidRDefault="00F95B88" w:rsidP="007060FF">
      <w:pPr>
        <w:rPr>
          <w:rFonts w:ascii="Trebuchet MS" w:hAnsi="Trebuchet MS"/>
          <w:lang w:val="fr-BE"/>
        </w:rPr>
      </w:pPr>
    </w:p>
    <w:sectPr w:rsidR="00F95B88" w:rsidRPr="00696584" w:rsidSect="00CA177B">
      <w:headerReference w:type="even" r:id="rId10"/>
      <w:headerReference w:type="default" r:id="rId11"/>
      <w:footerReference w:type="default" r:id="rId12"/>
      <w:headerReference w:type="first" r:id="rId13"/>
      <w:pgSz w:w="11907" w:h="16840" w:code="9"/>
      <w:pgMar w:top="1134" w:right="1559" w:bottom="1134" w:left="1559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36916" w14:textId="77777777" w:rsidR="002D3FE0" w:rsidRDefault="002D3FE0">
      <w:r>
        <w:separator/>
      </w:r>
    </w:p>
  </w:endnote>
  <w:endnote w:type="continuationSeparator" w:id="0">
    <w:p w14:paraId="6F1DF526" w14:textId="77777777" w:rsidR="002D3FE0" w:rsidRDefault="002D3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10E88" w14:textId="77777777" w:rsidR="00796132" w:rsidRDefault="00ED1962">
    <w:pPr>
      <w:pStyle w:val="Footer"/>
      <w:jc w:val="right"/>
      <w:rPr>
        <w:noProof/>
      </w:rPr>
    </w:pPr>
    <w:r>
      <w:rPr>
        <w:noProof/>
      </w:rPr>
      <w:fldChar w:fldCharType="begin"/>
    </w:r>
    <w:r w:rsidR="00796132">
      <w:rPr>
        <w:noProof/>
      </w:rPr>
      <w:instrText xml:space="preserve">filename </w:instrText>
    </w:r>
    <w:r>
      <w:rPr>
        <w:noProof/>
      </w:rPr>
      <w:fldChar w:fldCharType="separate"/>
    </w:r>
    <w:r w:rsidR="00F95B88">
      <w:rPr>
        <w:noProof/>
      </w:rPr>
      <w:t>Document2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82C2B" w14:textId="77777777" w:rsidR="002D3FE0" w:rsidRDefault="002D3FE0">
      <w:r>
        <w:separator/>
      </w:r>
    </w:p>
  </w:footnote>
  <w:footnote w:type="continuationSeparator" w:id="0">
    <w:p w14:paraId="08A98DC2" w14:textId="77777777" w:rsidR="002D3FE0" w:rsidRDefault="002D3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89B88" w14:textId="77777777" w:rsidR="00796132" w:rsidRDefault="00796132">
    <w:pPr>
      <w:pStyle w:val="Header"/>
      <w:tabs>
        <w:tab w:val="clear" w:pos="4394"/>
        <w:tab w:val="center" w:pos="439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89FA5" w14:textId="77777777" w:rsidR="00796132" w:rsidRPr="00F95B88" w:rsidRDefault="00F95B88">
    <w:pPr>
      <w:pStyle w:val="Header"/>
      <w:tabs>
        <w:tab w:val="clear" w:pos="4394"/>
        <w:tab w:val="center" w:pos="4395"/>
      </w:tabs>
      <w:jc w:val="right"/>
      <w:rPr>
        <w:lang w:val="fr-BE"/>
      </w:rPr>
    </w:pPr>
    <w:r>
      <w:rPr>
        <w:lang w:val="fr-BE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923D9" w14:textId="77777777" w:rsidR="00796132" w:rsidRDefault="00796132">
    <w:pPr>
      <w:pStyle w:val="Header"/>
      <w:tabs>
        <w:tab w:val="clear" w:pos="4394"/>
        <w:tab w:val="center" w:pos="439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38845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2C0E6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0B8E5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A84BD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562AB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8E51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983F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A7C1E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19834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C6E80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5327885">
    <w:abstractNumId w:val="0"/>
  </w:num>
  <w:num w:numId="2" w16cid:durableId="326442129">
    <w:abstractNumId w:val="1"/>
  </w:num>
  <w:num w:numId="3" w16cid:durableId="1389380140">
    <w:abstractNumId w:val="2"/>
  </w:num>
  <w:num w:numId="4" w16cid:durableId="78335583">
    <w:abstractNumId w:val="3"/>
  </w:num>
  <w:num w:numId="5" w16cid:durableId="857425804">
    <w:abstractNumId w:val="8"/>
  </w:num>
  <w:num w:numId="6" w16cid:durableId="525796874">
    <w:abstractNumId w:val="4"/>
  </w:num>
  <w:num w:numId="7" w16cid:durableId="1314990430">
    <w:abstractNumId w:val="5"/>
  </w:num>
  <w:num w:numId="8" w16cid:durableId="1526333597">
    <w:abstractNumId w:val="6"/>
  </w:num>
  <w:num w:numId="9" w16cid:durableId="383335286">
    <w:abstractNumId w:val="7"/>
  </w:num>
  <w:num w:numId="10" w16cid:durableId="17137939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ctiveWritingStyle w:appName="MSWord" w:lang="en-GB" w:vendorID="8" w:dllVersion="513" w:checkStyle="1"/>
  <w:activeWritingStyle w:appName="MSWord" w:lang="nl-NL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5CA0"/>
    <w:rsid w:val="00002AB1"/>
    <w:rsid w:val="00005848"/>
    <w:rsid w:val="0001064F"/>
    <w:rsid w:val="00016588"/>
    <w:rsid w:val="0002547B"/>
    <w:rsid w:val="00082B62"/>
    <w:rsid w:val="00092F24"/>
    <w:rsid w:val="000A43B4"/>
    <w:rsid w:val="000B2CAB"/>
    <w:rsid w:val="000B7B1C"/>
    <w:rsid w:val="000C2D0A"/>
    <w:rsid w:val="00164B0A"/>
    <w:rsid w:val="001726FE"/>
    <w:rsid w:val="00173E30"/>
    <w:rsid w:val="001767E5"/>
    <w:rsid w:val="00190BA2"/>
    <w:rsid w:val="001A2E1A"/>
    <w:rsid w:val="001B0A48"/>
    <w:rsid w:val="001B1253"/>
    <w:rsid w:val="002178F7"/>
    <w:rsid w:val="00217B38"/>
    <w:rsid w:val="0022049F"/>
    <w:rsid w:val="00243709"/>
    <w:rsid w:val="00247B44"/>
    <w:rsid w:val="002968E4"/>
    <w:rsid w:val="002C124F"/>
    <w:rsid w:val="002D19CB"/>
    <w:rsid w:val="002D3FE0"/>
    <w:rsid w:val="002E446F"/>
    <w:rsid w:val="002F65B9"/>
    <w:rsid w:val="002F6E37"/>
    <w:rsid w:val="00310C0A"/>
    <w:rsid w:val="00310D8D"/>
    <w:rsid w:val="00352DC7"/>
    <w:rsid w:val="0036156F"/>
    <w:rsid w:val="00392C53"/>
    <w:rsid w:val="003C268F"/>
    <w:rsid w:val="00477796"/>
    <w:rsid w:val="00484F53"/>
    <w:rsid w:val="00496FF8"/>
    <w:rsid w:val="004B14BD"/>
    <w:rsid w:val="004E2623"/>
    <w:rsid w:val="004E4D3A"/>
    <w:rsid w:val="00504E1C"/>
    <w:rsid w:val="00540048"/>
    <w:rsid w:val="00577B66"/>
    <w:rsid w:val="00587AA8"/>
    <w:rsid w:val="005C7148"/>
    <w:rsid w:val="0061456D"/>
    <w:rsid w:val="006175D0"/>
    <w:rsid w:val="0063566A"/>
    <w:rsid w:val="006356E0"/>
    <w:rsid w:val="00637909"/>
    <w:rsid w:val="006432C9"/>
    <w:rsid w:val="00661343"/>
    <w:rsid w:val="00662196"/>
    <w:rsid w:val="00665FF1"/>
    <w:rsid w:val="006720E3"/>
    <w:rsid w:val="00683E12"/>
    <w:rsid w:val="0068491F"/>
    <w:rsid w:val="00692D3A"/>
    <w:rsid w:val="00696584"/>
    <w:rsid w:val="006A50FA"/>
    <w:rsid w:val="006E020F"/>
    <w:rsid w:val="006F216C"/>
    <w:rsid w:val="007060FF"/>
    <w:rsid w:val="0071233C"/>
    <w:rsid w:val="0072294F"/>
    <w:rsid w:val="00727309"/>
    <w:rsid w:val="007360DD"/>
    <w:rsid w:val="00772B0D"/>
    <w:rsid w:val="00782E97"/>
    <w:rsid w:val="00796132"/>
    <w:rsid w:val="007B7057"/>
    <w:rsid w:val="007E30FD"/>
    <w:rsid w:val="007F0C59"/>
    <w:rsid w:val="007F0CC7"/>
    <w:rsid w:val="0083501D"/>
    <w:rsid w:val="00840F95"/>
    <w:rsid w:val="008448B4"/>
    <w:rsid w:val="008533D0"/>
    <w:rsid w:val="00871F80"/>
    <w:rsid w:val="00876A19"/>
    <w:rsid w:val="00880E7F"/>
    <w:rsid w:val="00892821"/>
    <w:rsid w:val="008A6313"/>
    <w:rsid w:val="008C53AF"/>
    <w:rsid w:val="0090787B"/>
    <w:rsid w:val="00913394"/>
    <w:rsid w:val="00960F42"/>
    <w:rsid w:val="0096502C"/>
    <w:rsid w:val="009806A5"/>
    <w:rsid w:val="00981D7C"/>
    <w:rsid w:val="009829D0"/>
    <w:rsid w:val="00993CCE"/>
    <w:rsid w:val="009D20A9"/>
    <w:rsid w:val="009E3855"/>
    <w:rsid w:val="009F23EB"/>
    <w:rsid w:val="00A110AD"/>
    <w:rsid w:val="00A126F9"/>
    <w:rsid w:val="00A474A7"/>
    <w:rsid w:val="00A51F6E"/>
    <w:rsid w:val="00A80218"/>
    <w:rsid w:val="00A86AC8"/>
    <w:rsid w:val="00AA3C24"/>
    <w:rsid w:val="00AC79A6"/>
    <w:rsid w:val="00B033D1"/>
    <w:rsid w:val="00B154C9"/>
    <w:rsid w:val="00B37AA8"/>
    <w:rsid w:val="00B40075"/>
    <w:rsid w:val="00B661C1"/>
    <w:rsid w:val="00B71C5F"/>
    <w:rsid w:val="00BC6750"/>
    <w:rsid w:val="00BE791D"/>
    <w:rsid w:val="00C012BE"/>
    <w:rsid w:val="00C377BC"/>
    <w:rsid w:val="00C769A5"/>
    <w:rsid w:val="00CA177B"/>
    <w:rsid w:val="00CA5A74"/>
    <w:rsid w:val="00CB4B76"/>
    <w:rsid w:val="00CD268E"/>
    <w:rsid w:val="00D33B4C"/>
    <w:rsid w:val="00D761FD"/>
    <w:rsid w:val="00D84645"/>
    <w:rsid w:val="00DA004A"/>
    <w:rsid w:val="00DE2E9A"/>
    <w:rsid w:val="00E02090"/>
    <w:rsid w:val="00E158DF"/>
    <w:rsid w:val="00E25CA0"/>
    <w:rsid w:val="00EA01EB"/>
    <w:rsid w:val="00EA6773"/>
    <w:rsid w:val="00EC3790"/>
    <w:rsid w:val="00ED1962"/>
    <w:rsid w:val="00ED1B50"/>
    <w:rsid w:val="00F27D53"/>
    <w:rsid w:val="00F27FAB"/>
    <w:rsid w:val="00F41A85"/>
    <w:rsid w:val="00F7258B"/>
    <w:rsid w:val="00F91004"/>
    <w:rsid w:val="00F95B88"/>
    <w:rsid w:val="00FA5EF5"/>
    <w:rsid w:val="00FB350A"/>
    <w:rsid w:val="00FF5ACD"/>
    <w:rsid w:val="00FF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D46EDF"/>
  <w15:docId w15:val="{6822B1E9-C218-433F-8ECB-32A51117B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1233C"/>
    <w:pPr>
      <w:spacing w:line="260" w:lineRule="atLeast"/>
      <w:jc w:val="both"/>
    </w:pPr>
    <w:rPr>
      <w:rFonts w:ascii="Arial" w:hAnsi="Arial"/>
      <w:lang w:val="en-GB" w:eastAsia="en-US"/>
    </w:rPr>
  </w:style>
  <w:style w:type="paragraph" w:styleId="Heading1">
    <w:name w:val="heading 1"/>
    <w:basedOn w:val="Normal"/>
    <w:next w:val="Normal"/>
    <w:qFormat/>
    <w:rsid w:val="00CA177B"/>
    <w:pPr>
      <w:keepNext/>
      <w:keepLines/>
      <w:spacing w:before="240" w:after="240"/>
      <w:outlineLvl w:val="0"/>
    </w:pPr>
    <w:rPr>
      <w:b/>
      <w:caps/>
      <w:u w:val="single"/>
    </w:rPr>
  </w:style>
  <w:style w:type="paragraph" w:styleId="Heading2">
    <w:name w:val="heading 2"/>
    <w:basedOn w:val="Normal"/>
    <w:next w:val="Normal"/>
    <w:qFormat/>
    <w:rsid w:val="00CA177B"/>
    <w:pPr>
      <w:keepNext/>
      <w:keepLines/>
      <w:spacing w:before="120" w:after="120"/>
      <w:outlineLvl w:val="1"/>
    </w:pPr>
    <w:rPr>
      <w:caps/>
      <w:u w:val="single"/>
    </w:rPr>
  </w:style>
  <w:style w:type="paragraph" w:styleId="Heading3">
    <w:name w:val="heading 3"/>
    <w:basedOn w:val="Normal"/>
    <w:next w:val="Normal"/>
    <w:qFormat/>
    <w:rsid w:val="00CA177B"/>
    <w:pPr>
      <w:keepNext/>
      <w:keepLines/>
      <w:outlineLvl w:val="2"/>
    </w:pPr>
    <w:rPr>
      <w:caps/>
    </w:rPr>
  </w:style>
  <w:style w:type="paragraph" w:styleId="Heading4">
    <w:name w:val="heading 4"/>
    <w:basedOn w:val="Normal"/>
    <w:next w:val="Normal"/>
    <w:qFormat/>
    <w:rsid w:val="00CA177B"/>
    <w:pPr>
      <w:keepNext/>
      <w:keepLines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CA177B"/>
    <w:pPr>
      <w:keepNext/>
      <w:keepLines/>
      <w:outlineLvl w:val="4"/>
    </w:pPr>
  </w:style>
  <w:style w:type="paragraph" w:styleId="Heading6">
    <w:name w:val="heading 6"/>
    <w:basedOn w:val="Normal"/>
    <w:next w:val="Normal"/>
    <w:qFormat/>
    <w:rsid w:val="00CA177B"/>
    <w:pPr>
      <w:keepNext/>
      <w:keepLines/>
      <w:outlineLvl w:val="5"/>
    </w:pPr>
  </w:style>
  <w:style w:type="paragraph" w:styleId="Heading7">
    <w:name w:val="heading 7"/>
    <w:basedOn w:val="Normal"/>
    <w:next w:val="Normal"/>
    <w:qFormat/>
    <w:rsid w:val="00CA177B"/>
    <w:pPr>
      <w:keepNext/>
      <w:keepLines/>
      <w:outlineLvl w:val="6"/>
    </w:pPr>
  </w:style>
  <w:style w:type="paragraph" w:styleId="Heading8">
    <w:name w:val="heading 8"/>
    <w:basedOn w:val="Normal"/>
    <w:next w:val="Normal"/>
    <w:qFormat/>
    <w:rsid w:val="00CA177B"/>
    <w:pPr>
      <w:keepNext/>
      <w:keepLines/>
      <w:outlineLvl w:val="7"/>
    </w:pPr>
  </w:style>
  <w:style w:type="paragraph" w:styleId="Heading9">
    <w:name w:val="heading 9"/>
    <w:basedOn w:val="Normal"/>
    <w:next w:val="Normal"/>
    <w:qFormat/>
    <w:rsid w:val="00CA177B"/>
    <w:pPr>
      <w:keepNext/>
      <w:keepLines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5">
    <w:name w:val="toc 5"/>
    <w:basedOn w:val="Normal"/>
    <w:next w:val="Normal"/>
    <w:semiHidden/>
    <w:rsid w:val="00CA177B"/>
    <w:pPr>
      <w:keepLines/>
      <w:tabs>
        <w:tab w:val="right" w:leader="dot" w:pos="8789"/>
      </w:tabs>
      <w:ind w:left="879" w:right="567" w:hanging="879"/>
      <w:jc w:val="left"/>
    </w:pPr>
  </w:style>
  <w:style w:type="paragraph" w:styleId="TOC4">
    <w:name w:val="toc 4"/>
    <w:basedOn w:val="Normal"/>
    <w:next w:val="Normal"/>
    <w:semiHidden/>
    <w:rsid w:val="00CA177B"/>
    <w:pPr>
      <w:keepLines/>
      <w:tabs>
        <w:tab w:val="right" w:leader="dot" w:pos="8789"/>
      </w:tabs>
      <w:ind w:left="714" w:right="567" w:hanging="714"/>
      <w:jc w:val="left"/>
    </w:pPr>
  </w:style>
  <w:style w:type="paragraph" w:styleId="TOC3">
    <w:name w:val="toc 3"/>
    <w:basedOn w:val="Normal"/>
    <w:next w:val="Normal"/>
    <w:semiHidden/>
    <w:rsid w:val="00CA177B"/>
    <w:pPr>
      <w:keepLines/>
      <w:tabs>
        <w:tab w:val="right" w:leader="dot" w:pos="8789"/>
      </w:tabs>
      <w:ind w:left="556" w:right="567" w:hanging="556"/>
      <w:jc w:val="left"/>
    </w:pPr>
  </w:style>
  <w:style w:type="paragraph" w:styleId="TOC2">
    <w:name w:val="toc 2"/>
    <w:basedOn w:val="Normal"/>
    <w:next w:val="Normal"/>
    <w:semiHidden/>
    <w:rsid w:val="00CA177B"/>
    <w:pPr>
      <w:keepLines/>
      <w:tabs>
        <w:tab w:val="right" w:leader="dot" w:pos="8789"/>
      </w:tabs>
      <w:ind w:left="397" w:right="567" w:hanging="397"/>
      <w:jc w:val="left"/>
    </w:pPr>
  </w:style>
  <w:style w:type="paragraph" w:styleId="TOC1">
    <w:name w:val="toc 1"/>
    <w:basedOn w:val="Normal"/>
    <w:next w:val="Normal"/>
    <w:semiHidden/>
    <w:rsid w:val="00CA177B"/>
    <w:pPr>
      <w:keepLines/>
      <w:tabs>
        <w:tab w:val="right" w:leader="dot" w:pos="8789"/>
      </w:tabs>
      <w:ind w:left="227" w:right="567" w:hanging="227"/>
      <w:jc w:val="left"/>
    </w:pPr>
  </w:style>
  <w:style w:type="paragraph" w:styleId="Footer">
    <w:name w:val="footer"/>
    <w:basedOn w:val="Normal"/>
    <w:rsid w:val="00CA177B"/>
    <w:pPr>
      <w:tabs>
        <w:tab w:val="center" w:pos="4395"/>
        <w:tab w:val="right" w:pos="8789"/>
      </w:tabs>
      <w:spacing w:line="240" w:lineRule="auto"/>
    </w:pPr>
    <w:rPr>
      <w:sz w:val="18"/>
    </w:rPr>
  </w:style>
  <w:style w:type="paragraph" w:styleId="Header">
    <w:name w:val="header"/>
    <w:basedOn w:val="Normal"/>
    <w:rsid w:val="00CA177B"/>
    <w:pPr>
      <w:tabs>
        <w:tab w:val="center" w:pos="4394"/>
        <w:tab w:val="right" w:pos="8789"/>
      </w:tabs>
      <w:spacing w:line="240" w:lineRule="auto"/>
    </w:pPr>
  </w:style>
  <w:style w:type="character" w:styleId="FootnoteReference">
    <w:name w:val="footnote reference"/>
    <w:basedOn w:val="DefaultParagraphFont"/>
    <w:semiHidden/>
    <w:rsid w:val="00CA177B"/>
    <w:rPr>
      <w:position w:val="6"/>
      <w:sz w:val="16"/>
    </w:rPr>
  </w:style>
  <w:style w:type="paragraph" w:styleId="FootnoteText">
    <w:name w:val="footnote text"/>
    <w:basedOn w:val="Normal"/>
    <w:semiHidden/>
    <w:rsid w:val="00CA177B"/>
    <w:pPr>
      <w:spacing w:line="240" w:lineRule="atLeast"/>
    </w:pPr>
    <w:rPr>
      <w:sz w:val="18"/>
    </w:rPr>
  </w:style>
  <w:style w:type="paragraph" w:styleId="NormalIndent">
    <w:name w:val="Normal Indent"/>
    <w:basedOn w:val="Normal"/>
    <w:rsid w:val="00CA177B"/>
    <w:pPr>
      <w:tabs>
        <w:tab w:val="left" w:pos="567"/>
      </w:tabs>
      <w:ind w:left="284"/>
    </w:pPr>
  </w:style>
  <w:style w:type="paragraph" w:customStyle="1" w:styleId="auteurs">
    <w:name w:val="auteurs"/>
    <w:basedOn w:val="Normal"/>
    <w:rsid w:val="00CA177B"/>
    <w:pPr>
      <w:tabs>
        <w:tab w:val="center" w:pos="1985"/>
        <w:tab w:val="center" w:pos="6521"/>
      </w:tabs>
      <w:jc w:val="left"/>
    </w:pPr>
  </w:style>
  <w:style w:type="paragraph" w:styleId="MacroText">
    <w:name w:val="macro"/>
    <w:semiHidden/>
    <w:rsid w:val="00CA177B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line="240" w:lineRule="atLeast"/>
    </w:pPr>
    <w:rPr>
      <w:lang w:val="en-GB" w:eastAsia="en-US"/>
    </w:rPr>
  </w:style>
  <w:style w:type="paragraph" w:styleId="TOC6">
    <w:name w:val="toc 6"/>
    <w:basedOn w:val="Normal"/>
    <w:next w:val="Normal"/>
    <w:semiHidden/>
    <w:rsid w:val="00CA177B"/>
    <w:pPr>
      <w:keepLines/>
      <w:tabs>
        <w:tab w:val="right" w:leader="dot" w:pos="8789"/>
      </w:tabs>
      <w:ind w:left="1049" w:right="567" w:hanging="1049"/>
      <w:jc w:val="left"/>
    </w:pPr>
  </w:style>
  <w:style w:type="paragraph" w:styleId="TOC7">
    <w:name w:val="toc 7"/>
    <w:basedOn w:val="Normal"/>
    <w:next w:val="Normal"/>
    <w:semiHidden/>
    <w:rsid w:val="00CA177B"/>
    <w:pPr>
      <w:keepLines/>
      <w:tabs>
        <w:tab w:val="right" w:leader="dot" w:pos="8789"/>
      </w:tabs>
      <w:ind w:left="1219" w:right="567" w:hanging="1219"/>
      <w:jc w:val="left"/>
    </w:pPr>
  </w:style>
  <w:style w:type="paragraph" w:styleId="TOC8">
    <w:name w:val="toc 8"/>
    <w:basedOn w:val="Normal"/>
    <w:next w:val="Normal"/>
    <w:semiHidden/>
    <w:rsid w:val="00CA177B"/>
    <w:pPr>
      <w:keepLines/>
      <w:tabs>
        <w:tab w:val="right" w:leader="dot" w:pos="8789"/>
      </w:tabs>
      <w:ind w:left="1378" w:right="567" w:hanging="1378"/>
      <w:jc w:val="left"/>
    </w:pPr>
  </w:style>
  <w:style w:type="paragraph" w:styleId="TOC9">
    <w:name w:val="toc 9"/>
    <w:basedOn w:val="Normal"/>
    <w:next w:val="Normal"/>
    <w:semiHidden/>
    <w:rsid w:val="00CA177B"/>
    <w:pPr>
      <w:keepLines/>
      <w:tabs>
        <w:tab w:val="right" w:leader="dot" w:pos="8789"/>
      </w:tabs>
      <w:ind w:left="1548" w:right="567" w:hanging="1548"/>
      <w:jc w:val="left"/>
    </w:pPr>
  </w:style>
  <w:style w:type="paragraph" w:styleId="DocumentMap">
    <w:name w:val="Document Map"/>
    <w:basedOn w:val="Normal"/>
    <w:semiHidden/>
    <w:rsid w:val="00CA177B"/>
    <w:pPr>
      <w:shd w:val="clear" w:color="auto" w:fill="000080"/>
    </w:pPr>
    <w:rPr>
      <w:rFonts w:ascii="Tahoma" w:hAnsi="Tahoma"/>
    </w:rPr>
  </w:style>
  <w:style w:type="paragraph" w:styleId="NormalWeb">
    <w:name w:val="Normal (Web)"/>
    <w:basedOn w:val="Normal"/>
    <w:uiPriority w:val="99"/>
    <w:rsid w:val="006175D0"/>
    <w:pPr>
      <w:spacing w:beforeLines="1" w:afterLines="1" w:line="240" w:lineRule="auto"/>
      <w:jc w:val="left"/>
    </w:pPr>
    <w:rPr>
      <w:rFonts w:ascii="Times" w:eastAsiaTheme="minorHAnsi" w:hAnsi="Times"/>
      <w:lang w:eastAsia="nl-NL"/>
    </w:rPr>
  </w:style>
  <w:style w:type="table" w:styleId="TableGrid">
    <w:name w:val="Table Grid"/>
    <w:basedOn w:val="TableNormal"/>
    <w:rsid w:val="004B14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5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07FF6C399AF34697F7EB50A072580C" ma:contentTypeVersion="0" ma:contentTypeDescription="Create a new document." ma:contentTypeScope="" ma:versionID="b135553b375a9d555d3119af417082e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682CE0-AB27-4C9A-84A9-0D811EF7CD83}">
  <ds:schemaRefs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1BB3CA90-6411-4F0C-92CA-C584DB27DD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3197E0-7893-414F-BC12-0F56E2E3F7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253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Bank of Belgium</Company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vdamnad</dc:creator>
  <cp:lastModifiedBy>Vanhoorelbeke Arek</cp:lastModifiedBy>
  <cp:revision>9</cp:revision>
  <dcterms:created xsi:type="dcterms:W3CDTF">2018-04-23T08:58:00Z</dcterms:created>
  <dcterms:modified xsi:type="dcterms:W3CDTF">2023-08-31T12:01:00Z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0x0101009607FF6C399AF34697F7EB50A072580C</vt:lpwstr>
  </property>
</Properties>
</file>