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812E7A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812E7A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6725D6" w:rsidRPr="00812E7A" w14:paraId="795DD620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</w:tr>
      <w:tr w:rsidR="006725D6" w:rsidRPr="00812E7A" w14:paraId="5467831E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812E7A" w:rsidRDefault="006725D6" w:rsidP="00FF7570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812E7A" w:rsidRDefault="006725D6" w:rsidP="00FF7570">
            <w:pPr>
              <w:spacing w:line="240" w:lineRule="atLeast"/>
              <w:jc w:val="center"/>
              <w:rPr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78B9B26A" w:rsidR="006725D6" w:rsidRPr="00812E7A" w:rsidRDefault="00F6732B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de-DE"/>
              </w:rPr>
            </w:pPr>
            <w:r w:rsidRPr="00656D59">
              <w:rPr>
                <w:lang w:val="de-DE"/>
              </w:rPr>
              <w:t>S--</w:t>
            </w:r>
            <w:proofErr w:type="spellStart"/>
            <w:r w:rsidRPr="00656D59">
              <w:rPr>
                <w:lang w:val="de-DE"/>
              </w:rPr>
              <w:t>Vo</w:t>
            </w:r>
            <w:r w:rsidR="00611767">
              <w:rPr>
                <w:lang w:val="de-DE"/>
              </w:rPr>
              <w:t>G</w:t>
            </w:r>
            <w:proofErr w:type="spellEnd"/>
            <w:r w:rsidRPr="00656D59">
              <w:rPr>
                <w:lang w:val="de-DE"/>
              </w:rPr>
              <w:t xml:space="preserve"> 1</w:t>
            </w:r>
          </w:p>
        </w:tc>
      </w:tr>
    </w:tbl>
    <w:p w14:paraId="30FD22C8" w14:textId="77777777" w:rsidR="000D2901" w:rsidRPr="00812E7A" w:rsidRDefault="000D2901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  <w:bookmarkStart w:id="0" w:name="_Hlk97885496"/>
    </w:p>
    <w:bookmarkEnd w:id="0"/>
    <w:p w14:paraId="1369E311" w14:textId="096F4E2E" w:rsidR="00415550" w:rsidRPr="009539F9" w:rsidRDefault="004419A6" w:rsidP="00AF1507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835"/>
          <w:tab w:val="left" w:pos="5387"/>
          <w:tab w:val="left" w:pos="7513"/>
        </w:tabs>
        <w:spacing w:line="340" w:lineRule="atLeast"/>
        <w:ind w:left="2268" w:right="2750"/>
        <w:jc w:val="center"/>
        <w:outlineLvl w:val="0"/>
        <w:rPr>
          <w:b/>
          <w:bCs/>
          <w:lang w:val="de-DE"/>
        </w:rPr>
      </w:pPr>
      <w:r w:rsidRPr="009539F9">
        <w:rPr>
          <w:b/>
          <w:bCs/>
          <w:lang w:val="de-DE"/>
        </w:rPr>
        <w:t>JAHRESABSCHLUSS</w:t>
      </w:r>
    </w:p>
    <w:p w14:paraId="44C33DA9" w14:textId="46BAD401" w:rsidR="005704EB" w:rsidRDefault="005704EB" w:rsidP="005704EB">
      <w:pPr>
        <w:spacing w:line="240" w:lineRule="atLeast"/>
        <w:jc w:val="left"/>
        <w:rPr>
          <w:sz w:val="18"/>
          <w:szCs w:val="18"/>
          <w:lang w:val="de-DE"/>
        </w:rPr>
      </w:pPr>
    </w:p>
    <w:p w14:paraId="0864125E" w14:textId="02215820" w:rsidR="00CD3F62" w:rsidRDefault="00CD3F62" w:rsidP="005704EB">
      <w:pPr>
        <w:spacing w:line="240" w:lineRule="atLeast"/>
        <w:jc w:val="left"/>
        <w:rPr>
          <w:sz w:val="18"/>
          <w:szCs w:val="18"/>
          <w:lang w:val="de-DE"/>
        </w:rPr>
      </w:pPr>
    </w:p>
    <w:p w14:paraId="543E6B09" w14:textId="77777777" w:rsidR="00CD3F62" w:rsidRPr="00812E7A" w:rsidRDefault="00CD3F62" w:rsidP="005704EB">
      <w:pPr>
        <w:spacing w:line="240" w:lineRule="atLeast"/>
        <w:jc w:val="left"/>
        <w:rPr>
          <w:sz w:val="18"/>
          <w:szCs w:val="18"/>
          <w:lang w:val="de-DE"/>
        </w:rPr>
      </w:pPr>
    </w:p>
    <w:p w14:paraId="2C2AB394" w14:textId="1DC58DC0" w:rsidR="000D2901" w:rsidRPr="00812E7A" w:rsidRDefault="005704EB" w:rsidP="008A5D4D">
      <w:pPr>
        <w:tabs>
          <w:tab w:val="right" w:leader="dot" w:pos="10773"/>
        </w:tabs>
        <w:spacing w:line="120" w:lineRule="atLeast"/>
        <w:jc w:val="left"/>
        <w:rPr>
          <w:lang w:val="de-DE"/>
        </w:rPr>
      </w:pPr>
      <w:r w:rsidRPr="00812E7A">
        <w:rPr>
          <w:b/>
          <w:caps/>
          <w:lang w:val="de-DE"/>
        </w:rPr>
        <w:t>IDENTIFIKATIONSANGABEN</w:t>
      </w:r>
      <w:r w:rsidRPr="00812E7A">
        <w:rPr>
          <w:lang w:val="de-DE"/>
        </w:rPr>
        <w:t xml:space="preserve"> </w:t>
      </w:r>
      <w:r w:rsidRPr="00812E7A">
        <w:rPr>
          <w:b/>
          <w:bCs/>
          <w:lang w:val="de-DE"/>
        </w:rPr>
        <w:t>(am Datum der Hinterlegung)</w:t>
      </w:r>
    </w:p>
    <w:p w14:paraId="0EAA1D3A" w14:textId="77777777" w:rsidR="005704EB" w:rsidRPr="00812E7A" w:rsidRDefault="005704EB" w:rsidP="005704EB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de-DE"/>
        </w:rPr>
      </w:pPr>
    </w:p>
    <w:p w14:paraId="7D37F2BA" w14:textId="1041315A" w:rsidR="000D2901" w:rsidRPr="00812E7A" w:rsidRDefault="000D2901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de-DE"/>
        </w:rPr>
      </w:pPr>
      <w:r w:rsidRPr="00812E7A">
        <w:rPr>
          <w:caps/>
          <w:sz w:val="18"/>
          <w:szCs w:val="18"/>
          <w:lang w:val="de-DE"/>
        </w:rPr>
        <w:t>nam</w:t>
      </w:r>
      <w:r w:rsidR="00E66543" w:rsidRPr="00812E7A">
        <w:rPr>
          <w:caps/>
          <w:sz w:val="18"/>
          <w:szCs w:val="18"/>
          <w:lang w:val="de-DE"/>
        </w:rPr>
        <w:t>e</w:t>
      </w:r>
      <w:r w:rsidRPr="00812E7A">
        <w:rPr>
          <w:sz w:val="18"/>
          <w:szCs w:val="18"/>
          <w:lang w:val="de-DE"/>
        </w:rPr>
        <w:t xml:space="preserve">: </w:t>
      </w:r>
      <w:r w:rsidRPr="00812E7A">
        <w:rPr>
          <w:sz w:val="18"/>
          <w:szCs w:val="18"/>
          <w:lang w:val="de-DE"/>
        </w:rPr>
        <w:tab/>
      </w:r>
    </w:p>
    <w:p w14:paraId="6667D216" w14:textId="77777777" w:rsidR="000D2901" w:rsidRPr="00812E7A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ab/>
      </w:r>
    </w:p>
    <w:p w14:paraId="37F39466" w14:textId="4A21B202" w:rsidR="000D2901" w:rsidRPr="00812E7A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Rechts</w:t>
      </w:r>
      <w:r w:rsidR="00E66543" w:rsidRPr="00812E7A">
        <w:rPr>
          <w:sz w:val="18"/>
          <w:szCs w:val="18"/>
          <w:lang w:val="de-DE"/>
        </w:rPr>
        <w:t>f</w:t>
      </w:r>
      <w:r w:rsidRPr="00812E7A">
        <w:rPr>
          <w:sz w:val="18"/>
          <w:szCs w:val="18"/>
          <w:lang w:val="de-DE"/>
        </w:rPr>
        <w:t>orm</w:t>
      </w:r>
      <w:r w:rsidRPr="00812E7A">
        <w:rPr>
          <w:rStyle w:val="FootnoteReference"/>
          <w:sz w:val="18"/>
          <w:szCs w:val="18"/>
          <w:lang w:val="de-DE"/>
        </w:rPr>
        <w:footnoteReference w:id="2"/>
      </w:r>
      <w:r w:rsidRPr="00812E7A">
        <w:rPr>
          <w:sz w:val="18"/>
          <w:szCs w:val="18"/>
          <w:lang w:val="de-DE"/>
        </w:rPr>
        <w:t xml:space="preserve">: </w:t>
      </w:r>
      <w:r w:rsidRPr="00812E7A">
        <w:rPr>
          <w:sz w:val="18"/>
          <w:szCs w:val="18"/>
          <w:lang w:val="de-DE"/>
        </w:rPr>
        <w:tab/>
      </w:r>
    </w:p>
    <w:p w14:paraId="1690D0F1" w14:textId="356022E7" w:rsidR="000D2901" w:rsidRPr="00812E7A" w:rsidRDefault="00E66543" w:rsidP="00E66543">
      <w:pPr>
        <w:tabs>
          <w:tab w:val="right" w:leader="dot" w:pos="7938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Adresse</w:t>
      </w:r>
      <w:r w:rsidR="000D2901" w:rsidRPr="00812E7A">
        <w:rPr>
          <w:sz w:val="18"/>
          <w:szCs w:val="18"/>
          <w:lang w:val="de-DE"/>
        </w:rPr>
        <w:t xml:space="preserve">: </w:t>
      </w:r>
      <w:r w:rsidR="000D2901" w:rsidRPr="00812E7A">
        <w:rPr>
          <w:sz w:val="18"/>
          <w:szCs w:val="18"/>
          <w:lang w:val="de-DE"/>
        </w:rPr>
        <w:tab/>
        <w:t xml:space="preserve">Nr.: </w:t>
      </w:r>
      <w:r w:rsidR="000D2901" w:rsidRPr="00812E7A">
        <w:rPr>
          <w:sz w:val="18"/>
          <w:szCs w:val="18"/>
          <w:lang w:val="de-DE"/>
        </w:rPr>
        <w:tab/>
        <w:t xml:space="preserve"> </w:t>
      </w:r>
      <w:r w:rsidRPr="00812E7A">
        <w:rPr>
          <w:sz w:val="18"/>
          <w:szCs w:val="18"/>
          <w:lang w:val="de-DE"/>
        </w:rPr>
        <w:t>Briefkasten</w:t>
      </w:r>
      <w:r w:rsidR="000D2901" w:rsidRPr="00812E7A">
        <w:rPr>
          <w:sz w:val="18"/>
          <w:szCs w:val="18"/>
          <w:lang w:val="de-DE"/>
        </w:rPr>
        <w:t xml:space="preserve">: </w:t>
      </w:r>
      <w:r w:rsidR="000D2901" w:rsidRPr="00812E7A">
        <w:rPr>
          <w:sz w:val="18"/>
          <w:szCs w:val="18"/>
          <w:lang w:val="de-DE"/>
        </w:rPr>
        <w:tab/>
      </w:r>
    </w:p>
    <w:p w14:paraId="4CAC76C1" w14:textId="6E851A8F" w:rsidR="000D2901" w:rsidRPr="00812E7A" w:rsidRDefault="00E66543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 xml:space="preserve">Postleitzahl: </w:t>
      </w:r>
      <w:r w:rsidR="000D2901" w:rsidRPr="00812E7A">
        <w:rPr>
          <w:sz w:val="18"/>
          <w:szCs w:val="18"/>
          <w:lang w:val="de-DE"/>
        </w:rPr>
        <w:tab/>
      </w:r>
      <w:r w:rsidR="000D2901" w:rsidRPr="00812E7A">
        <w:rPr>
          <w:sz w:val="18"/>
          <w:szCs w:val="18"/>
          <w:lang w:val="de-DE"/>
        </w:rPr>
        <w:tab/>
      </w:r>
      <w:r w:rsidRPr="00812E7A">
        <w:rPr>
          <w:sz w:val="18"/>
          <w:szCs w:val="18"/>
          <w:lang w:val="de-DE"/>
        </w:rPr>
        <w:t>Gemeinde</w:t>
      </w:r>
      <w:r w:rsidR="000D2901" w:rsidRPr="00812E7A">
        <w:rPr>
          <w:sz w:val="18"/>
          <w:szCs w:val="18"/>
          <w:lang w:val="de-DE"/>
        </w:rPr>
        <w:t xml:space="preserve">: </w:t>
      </w:r>
      <w:r w:rsidR="000D2901" w:rsidRPr="00812E7A">
        <w:rPr>
          <w:sz w:val="18"/>
          <w:szCs w:val="18"/>
          <w:lang w:val="de-DE"/>
        </w:rPr>
        <w:tab/>
      </w:r>
    </w:p>
    <w:p w14:paraId="0F54B5B7" w14:textId="77777777" w:rsidR="000D2901" w:rsidRPr="00812E7A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 xml:space="preserve">Land: </w:t>
      </w:r>
      <w:r w:rsidRPr="00812E7A">
        <w:rPr>
          <w:sz w:val="18"/>
          <w:szCs w:val="18"/>
          <w:lang w:val="de-DE"/>
        </w:rPr>
        <w:tab/>
      </w:r>
    </w:p>
    <w:p w14:paraId="3FCBDAAA" w14:textId="62F3FF6C" w:rsidR="000D2901" w:rsidRPr="00812E7A" w:rsidRDefault="00E66543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Register der Juristischen Personen (RJP) - Unternehmensgericht von</w:t>
      </w:r>
      <w:r w:rsidR="000D2901" w:rsidRPr="00812E7A">
        <w:rPr>
          <w:sz w:val="18"/>
          <w:szCs w:val="18"/>
          <w:lang w:val="de-DE"/>
        </w:rPr>
        <w:t xml:space="preserve"> </w:t>
      </w:r>
      <w:r w:rsidR="000D2901" w:rsidRPr="00812E7A">
        <w:rPr>
          <w:sz w:val="18"/>
          <w:szCs w:val="18"/>
          <w:lang w:val="de-DE"/>
        </w:rPr>
        <w:tab/>
      </w:r>
    </w:p>
    <w:p w14:paraId="2487814C" w14:textId="2991214E" w:rsidR="000D2901" w:rsidRPr="00812E7A" w:rsidRDefault="00E66543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de-DE"/>
        </w:rPr>
      </w:pPr>
      <w:bookmarkStart w:id="1" w:name="_Ref75185928"/>
      <w:r w:rsidRPr="00812E7A">
        <w:rPr>
          <w:sz w:val="18"/>
          <w:szCs w:val="18"/>
          <w:lang w:val="de-DE"/>
        </w:rPr>
        <w:t>Internetadresse</w:t>
      </w:r>
      <w:r w:rsidR="000D2901" w:rsidRPr="00812E7A">
        <w:rPr>
          <w:rStyle w:val="FootnoteReference"/>
          <w:sz w:val="18"/>
          <w:szCs w:val="18"/>
          <w:lang w:val="de-DE"/>
        </w:rPr>
        <w:footnoteReference w:id="3"/>
      </w:r>
      <w:bookmarkEnd w:id="1"/>
      <w:r w:rsidR="000D2901" w:rsidRPr="00812E7A">
        <w:rPr>
          <w:sz w:val="18"/>
          <w:szCs w:val="18"/>
          <w:lang w:val="de-DE"/>
        </w:rPr>
        <w:t>: http://www. .</w:t>
      </w:r>
      <w:r w:rsidR="000D2901" w:rsidRPr="00812E7A">
        <w:rPr>
          <w:sz w:val="18"/>
          <w:szCs w:val="18"/>
          <w:lang w:val="de-DE"/>
        </w:rPr>
        <w:tab/>
      </w:r>
    </w:p>
    <w:p w14:paraId="7D781251" w14:textId="15F86F6E" w:rsidR="000D2901" w:rsidRPr="00812E7A" w:rsidRDefault="00E66543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de-DE"/>
        </w:rPr>
      </w:pPr>
      <w:r w:rsidRPr="00812E7A">
        <w:rPr>
          <w:sz w:val="18"/>
          <w:szCs w:val="18"/>
          <w:lang w:val="de-DE"/>
        </w:rPr>
        <w:t>E-Mail-Adresse</w:t>
      </w:r>
      <w:r w:rsidR="000D2901" w:rsidRPr="00812E7A">
        <w:rPr>
          <w:rStyle w:val="FootnoteReference"/>
          <w:sz w:val="18"/>
          <w:szCs w:val="18"/>
          <w:lang w:val="de-DE"/>
        </w:rPr>
        <w:t>2</w:t>
      </w:r>
      <w:r w:rsidR="000D2901" w:rsidRPr="00812E7A">
        <w:rPr>
          <w:sz w:val="18"/>
          <w:szCs w:val="18"/>
          <w:lang w:val="de-DE"/>
        </w:rPr>
        <w:t xml:space="preserve">: </w:t>
      </w:r>
      <w:r w:rsidR="000D2901" w:rsidRPr="00812E7A">
        <w:rPr>
          <w:szCs w:val="18"/>
          <w:lang w:val="de-DE"/>
        </w:rPr>
        <w:tab/>
      </w:r>
    </w:p>
    <w:p w14:paraId="67DEF98D" w14:textId="77777777" w:rsidR="00377462" w:rsidRPr="00812E7A" w:rsidRDefault="00377462" w:rsidP="00377462">
      <w:pPr>
        <w:spacing w:line="240" w:lineRule="atLeast"/>
        <w:jc w:val="left"/>
        <w:rPr>
          <w:lang w:val="de-D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812E7A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3AD26F3F" w:rsidR="000D2901" w:rsidRPr="00812E7A" w:rsidRDefault="00E66543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>Unternehmensnummer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812E7A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</w:p>
        </w:tc>
      </w:tr>
    </w:tbl>
    <w:p w14:paraId="720C76D3" w14:textId="77777777" w:rsidR="00377462" w:rsidRPr="00812E7A" w:rsidRDefault="00377462" w:rsidP="00377462">
      <w:pPr>
        <w:spacing w:line="240" w:lineRule="atLeast"/>
        <w:jc w:val="left"/>
        <w:rPr>
          <w:sz w:val="18"/>
          <w:szCs w:val="18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087"/>
        <w:gridCol w:w="7611"/>
      </w:tblGrid>
      <w:tr w:rsidR="000D2901" w:rsidRPr="00812E7A" w14:paraId="1B2D4FDC" w14:textId="77777777" w:rsidTr="00377462">
        <w:trPr>
          <w:trHeight w:val="283"/>
        </w:trPr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0E1BC7E6" w:rsidR="000D2901" w:rsidRPr="00812E7A" w:rsidRDefault="000A3783" w:rsidP="00415550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="000D2901" w:rsidRPr="00812E7A">
              <w:rPr>
                <w:sz w:val="18"/>
                <w:szCs w:val="18"/>
                <w:lang w:val="de-DE"/>
              </w:rPr>
              <w:t>DATUM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812E7A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ab/>
              <w:t>/</w:t>
            </w:r>
            <w:r w:rsidRPr="00812E7A">
              <w:rPr>
                <w:sz w:val="18"/>
                <w:szCs w:val="18"/>
                <w:lang w:val="de-DE"/>
              </w:rPr>
              <w:tab/>
              <w:t>/</w:t>
            </w:r>
          </w:p>
        </w:tc>
        <w:tc>
          <w:tcPr>
            <w:tcW w:w="7611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5E5B9B39" w:rsidR="000D2901" w:rsidRPr="00812E7A" w:rsidRDefault="00E66543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lang w:val="de-DE"/>
              </w:rPr>
              <w:t>der Hinterlegung der letzten Urkunde, die das Veröffentlichungsdatum der Errichtungs-</w:t>
            </w:r>
          </w:p>
        </w:tc>
      </w:tr>
      <w:tr w:rsidR="000D2901" w:rsidRPr="00812E7A" w14:paraId="7D3A7DE1" w14:textId="77777777" w:rsidTr="00377462">
        <w:trPr>
          <w:trHeight w:val="283"/>
        </w:trPr>
        <w:tc>
          <w:tcPr>
            <w:tcW w:w="106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0ABCFD8A" w:rsidR="000D2901" w:rsidRPr="00812E7A" w:rsidRDefault="000A3783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="00E66543" w:rsidRPr="00812E7A">
              <w:rPr>
                <w:sz w:val="18"/>
                <w:szCs w:val="18"/>
                <w:lang w:val="de-DE"/>
              </w:rPr>
              <w:t>bzw. Änderungsurkunde der Satzungen anführt.</w:t>
            </w:r>
          </w:p>
        </w:tc>
      </w:tr>
    </w:tbl>
    <w:p w14:paraId="47FC128E" w14:textId="77777777" w:rsidR="000D2901" w:rsidRPr="00812E7A" w:rsidRDefault="000D2901" w:rsidP="00377462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de-DE"/>
        </w:rPr>
      </w:pPr>
    </w:p>
    <w:p w14:paraId="5C2D1959" w14:textId="77777777" w:rsidR="000D2901" w:rsidRPr="00812E7A" w:rsidRDefault="000D2901" w:rsidP="00377462">
      <w:pPr>
        <w:tabs>
          <w:tab w:val="right" w:leader="underscore" w:pos="10773"/>
        </w:tabs>
        <w:spacing w:line="240" w:lineRule="atLeast"/>
        <w:ind w:left="284" w:hanging="284"/>
        <w:jc w:val="left"/>
        <w:rPr>
          <w:sz w:val="18"/>
          <w:szCs w:val="18"/>
          <w:lang w:val="de-D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812E7A" w14:paraId="02F13F84" w14:textId="77777777" w:rsidTr="00987049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21AE01AB" w:rsidR="008A5D4D" w:rsidRPr="00812E7A" w:rsidRDefault="000A3783" w:rsidP="00415550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="00E66543" w:rsidRPr="00812E7A">
              <w:rPr>
                <w:sz w:val="18"/>
                <w:szCs w:val="18"/>
                <w:lang w:val="de-DE"/>
              </w:rPr>
              <w:t>JAHRESABSCHLUSS in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812E7A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 xml:space="preserve">   EURO</w:t>
            </w:r>
            <w:r w:rsidRPr="00812E7A">
              <w:rPr>
                <w:rStyle w:val="FootnoteReference"/>
                <w:sz w:val="14"/>
                <w:szCs w:val="14"/>
                <w:lang w:val="de-D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652A2747" w:rsidR="008A5D4D" w:rsidRPr="00812E7A" w:rsidRDefault="00E66543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>genehmigt durch die Generalversammlung</w:t>
            </w:r>
            <w:r w:rsidR="009539F9">
              <w:rPr>
                <w:rStyle w:val="FootnoteReference"/>
                <w:lang w:val="nl-BE"/>
              </w:rPr>
              <w:footnoteReference w:id="5"/>
            </w:r>
            <w:r w:rsidRPr="00812E7A">
              <w:rPr>
                <w:lang w:val="de-DE"/>
              </w:rPr>
              <w:t xml:space="preserve"> vom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812E7A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ab/>
              <w:t>/</w:t>
            </w:r>
            <w:r w:rsidRPr="00812E7A">
              <w:rPr>
                <w:sz w:val="18"/>
                <w:szCs w:val="18"/>
                <w:lang w:val="de-DE"/>
              </w:rPr>
              <w:tab/>
              <w:t>/</w:t>
            </w:r>
          </w:p>
        </w:tc>
      </w:tr>
    </w:tbl>
    <w:p w14:paraId="61804DC7" w14:textId="77777777" w:rsidR="000D2901" w:rsidRPr="00812E7A" w:rsidRDefault="000D2901" w:rsidP="00377462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812E7A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685A04F4" w:rsidR="000D2901" w:rsidRPr="00812E7A" w:rsidRDefault="00E66543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>hinsichtlich das Geschäftsjahr vom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812E7A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812E7A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ab/>
              <w:t>/</w:t>
            </w:r>
            <w:r w:rsidRPr="00812E7A">
              <w:rPr>
                <w:sz w:val="18"/>
                <w:szCs w:val="18"/>
                <w:lang w:val="de-D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5A19C9A4" w:rsidR="000D2901" w:rsidRPr="00812E7A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 xml:space="preserve">   </w:t>
            </w:r>
            <w:r w:rsidR="00E66543" w:rsidRPr="00812E7A">
              <w:rPr>
                <w:sz w:val="18"/>
                <w:szCs w:val="18"/>
                <w:lang w:val="de-DE"/>
              </w:rPr>
              <w:t>zum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812E7A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ab/>
              <w:t>/</w:t>
            </w:r>
            <w:r w:rsidRPr="00812E7A">
              <w:rPr>
                <w:sz w:val="18"/>
                <w:szCs w:val="18"/>
                <w:lang w:val="de-DE"/>
              </w:rPr>
              <w:tab/>
              <w:t>/</w:t>
            </w:r>
          </w:p>
        </w:tc>
      </w:tr>
    </w:tbl>
    <w:p w14:paraId="521F8EE6" w14:textId="77777777" w:rsidR="000D2901" w:rsidRPr="00812E7A" w:rsidRDefault="000D2901" w:rsidP="00377462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de-D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812E7A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6BA71BD8" w:rsidR="000D2901" w:rsidRPr="00812E7A" w:rsidRDefault="00E66543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>Vorhergehendes Geschäftsjahr vom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812E7A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812E7A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ab/>
              <w:t>/</w:t>
            </w:r>
            <w:r w:rsidRPr="00812E7A">
              <w:rPr>
                <w:sz w:val="18"/>
                <w:szCs w:val="18"/>
                <w:lang w:val="de-D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7499C3E7" w:rsidR="000D2901" w:rsidRPr="00812E7A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 xml:space="preserve">   </w:t>
            </w:r>
            <w:r w:rsidR="00E66543" w:rsidRPr="00812E7A">
              <w:rPr>
                <w:sz w:val="18"/>
                <w:szCs w:val="18"/>
                <w:lang w:val="de-DE"/>
              </w:rPr>
              <w:t>zum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812E7A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de-DE"/>
              </w:rPr>
            </w:pPr>
            <w:r w:rsidRPr="00812E7A">
              <w:rPr>
                <w:sz w:val="18"/>
                <w:szCs w:val="18"/>
                <w:lang w:val="de-DE"/>
              </w:rPr>
              <w:tab/>
              <w:t>/</w:t>
            </w:r>
            <w:r w:rsidRPr="00812E7A">
              <w:rPr>
                <w:sz w:val="18"/>
                <w:szCs w:val="18"/>
                <w:lang w:val="de-DE"/>
              </w:rPr>
              <w:tab/>
              <w:t>/</w:t>
            </w:r>
          </w:p>
        </w:tc>
      </w:tr>
    </w:tbl>
    <w:p w14:paraId="18411475" w14:textId="77777777" w:rsidR="000D2901" w:rsidRPr="00812E7A" w:rsidRDefault="000D2901" w:rsidP="00377462">
      <w:pPr>
        <w:tabs>
          <w:tab w:val="right" w:leader="dot" w:pos="10773"/>
        </w:tabs>
        <w:spacing w:line="240" w:lineRule="exact"/>
        <w:jc w:val="left"/>
        <w:rPr>
          <w:sz w:val="18"/>
          <w:szCs w:val="18"/>
          <w:lang w:val="de-DE"/>
        </w:rPr>
      </w:pPr>
    </w:p>
    <w:p w14:paraId="05EA40D0" w14:textId="77777777" w:rsidR="00F6732B" w:rsidRPr="00AF1507" w:rsidRDefault="00F6732B" w:rsidP="00F6732B">
      <w:pPr>
        <w:spacing w:line="240" w:lineRule="atLeast"/>
        <w:jc w:val="left"/>
        <w:rPr>
          <w:sz w:val="18"/>
          <w:lang w:val="de-DE"/>
        </w:rPr>
      </w:pPr>
      <w:r w:rsidRPr="00AF1507">
        <w:rPr>
          <w:sz w:val="18"/>
          <w:lang w:val="de-DE"/>
        </w:rPr>
        <w:t>Die Beträge des vorhergehenden Geschäftsjahres sind / sind nicht</w:t>
      </w:r>
      <w:r w:rsidRPr="00AF1507">
        <w:rPr>
          <w:rStyle w:val="FootnoteReference"/>
          <w:sz w:val="14"/>
          <w:lang w:val="de-DE"/>
        </w:rPr>
        <w:footnoteReference w:id="6"/>
      </w:r>
      <w:r w:rsidRPr="00AF1507">
        <w:rPr>
          <w:sz w:val="18"/>
          <w:lang w:val="de-DE"/>
        </w:rPr>
        <w:t xml:space="preserve"> mit den für das Vorjahr veröffentlichten Beträgen identisch.</w:t>
      </w:r>
    </w:p>
    <w:p w14:paraId="7E76BB42" w14:textId="4ACAD744" w:rsidR="009539F9" w:rsidRPr="00AF1507" w:rsidRDefault="00F6732B" w:rsidP="009539F9">
      <w:pPr>
        <w:spacing w:line="240" w:lineRule="atLeast"/>
        <w:jc w:val="left"/>
        <w:rPr>
          <w:sz w:val="18"/>
          <w:lang w:val="de-DE"/>
        </w:rPr>
      </w:pPr>
      <w:r w:rsidRPr="00AF1507">
        <w:rPr>
          <w:sz w:val="18"/>
          <w:lang w:val="de-DE"/>
        </w:rPr>
        <w:t>Vom im königlichen Erlass vom 29. April 20</w:t>
      </w:r>
      <w:r w:rsidR="008D516C">
        <w:rPr>
          <w:sz w:val="18"/>
          <w:lang w:val="de-DE"/>
        </w:rPr>
        <w:t>1</w:t>
      </w:r>
      <w:r w:rsidRPr="00AF1507">
        <w:rPr>
          <w:sz w:val="18"/>
          <w:lang w:val="de-DE"/>
        </w:rPr>
        <w:t>9 festgelegten Schemen abweichendes Modell des Jahresabschlusses wegen</w:t>
      </w:r>
      <w:r w:rsidRPr="00AF1507">
        <w:rPr>
          <w:rStyle w:val="FootnoteReference"/>
          <w:sz w:val="14"/>
          <w:lang w:val="de-DE"/>
        </w:rPr>
        <w:footnoteReference w:id="7"/>
      </w:r>
      <w:r w:rsidRPr="00AF1507">
        <w:rPr>
          <w:sz w:val="18"/>
          <w:lang w:val="de-DE"/>
        </w:rPr>
        <w:t xml:space="preserve">: </w:t>
      </w:r>
    </w:p>
    <w:p w14:paraId="1033A828" w14:textId="7FC33289" w:rsidR="009539F9" w:rsidRPr="00F51EE2" w:rsidRDefault="009539F9" w:rsidP="009539F9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F51EE2">
        <w:rPr>
          <w:szCs w:val="18"/>
          <w:lang w:val="fr-BE"/>
        </w:rPr>
        <w:tab/>
      </w:r>
    </w:p>
    <w:p w14:paraId="28C6CCF7" w14:textId="77777777" w:rsidR="009539F9" w:rsidRDefault="009539F9" w:rsidP="009539F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p w14:paraId="76230C25" w14:textId="6DB1EFAD" w:rsidR="000D2901" w:rsidRPr="00812E7A" w:rsidRDefault="00151C9C" w:rsidP="009539F9">
      <w:pPr>
        <w:spacing w:line="240" w:lineRule="atLeast"/>
        <w:jc w:val="left"/>
        <w:rPr>
          <w:sz w:val="18"/>
          <w:lang w:val="de-DE"/>
        </w:rPr>
      </w:pPr>
      <w:r w:rsidRPr="00812E7A">
        <w:rPr>
          <w:sz w:val="18"/>
          <w:szCs w:val="18"/>
          <w:lang w:val="de-DE"/>
        </w:rPr>
        <w:t>Diesem Jahresabschluss sind beigefügt</w:t>
      </w:r>
      <w:r w:rsidR="000D2901" w:rsidRPr="00812E7A">
        <w:rPr>
          <w:sz w:val="18"/>
          <w:szCs w:val="18"/>
          <w:lang w:val="de-DE"/>
        </w:rPr>
        <w:t>:</w:t>
      </w:r>
      <w:r w:rsidR="000D2901" w:rsidRPr="00812E7A">
        <w:rPr>
          <w:sz w:val="18"/>
          <w:lang w:val="de-DE"/>
        </w:rPr>
        <w:tab/>
        <w:t xml:space="preserve">- </w:t>
      </w:r>
      <w:r w:rsidRPr="00812E7A">
        <w:rPr>
          <w:sz w:val="18"/>
          <w:lang w:val="de-DE"/>
        </w:rPr>
        <w:t>der Geschäftsbericht</w:t>
      </w:r>
      <w:r w:rsidR="0063568D" w:rsidRPr="00812E7A">
        <w:rPr>
          <w:rStyle w:val="FootnoteReference"/>
          <w:sz w:val="14"/>
          <w:szCs w:val="14"/>
          <w:lang w:val="de-DE"/>
        </w:rPr>
        <w:t>2</w:t>
      </w:r>
    </w:p>
    <w:p w14:paraId="6150C051" w14:textId="77777777" w:rsidR="009539F9" w:rsidRPr="007F799E" w:rsidRDefault="000D2901" w:rsidP="009539F9">
      <w:pPr>
        <w:spacing w:line="240" w:lineRule="atLeast"/>
        <w:ind w:left="2835" w:firstLine="142"/>
        <w:jc w:val="left"/>
        <w:rPr>
          <w:sz w:val="18"/>
          <w:lang w:val="nl-BE"/>
        </w:rPr>
      </w:pPr>
      <w:r w:rsidRPr="00812E7A">
        <w:rPr>
          <w:sz w:val="18"/>
          <w:lang w:val="de-DE"/>
        </w:rPr>
        <w:tab/>
        <w:t xml:space="preserve">- </w:t>
      </w:r>
      <w:r w:rsidR="00151C9C" w:rsidRPr="00812E7A">
        <w:rPr>
          <w:sz w:val="18"/>
          <w:lang w:val="de-DE"/>
        </w:rPr>
        <w:t>der Bericht der Kommissare</w:t>
      </w:r>
      <w:r w:rsidR="0063568D" w:rsidRPr="00812E7A">
        <w:rPr>
          <w:rStyle w:val="FootnoteReference"/>
          <w:sz w:val="14"/>
          <w:szCs w:val="14"/>
          <w:lang w:val="de-DE"/>
        </w:rPr>
        <w:t>2</w:t>
      </w:r>
    </w:p>
    <w:p w14:paraId="71EEBBB0" w14:textId="77777777" w:rsidR="009539F9" w:rsidRPr="0010598B" w:rsidRDefault="009539F9" w:rsidP="009539F9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nl-BE"/>
        </w:rPr>
      </w:pPr>
    </w:p>
    <w:p w14:paraId="3275F1A2" w14:textId="6EA34E17" w:rsidR="000D2901" w:rsidRPr="00812E7A" w:rsidRDefault="00151C9C" w:rsidP="009539F9">
      <w:pPr>
        <w:tabs>
          <w:tab w:val="left" w:pos="3402"/>
        </w:tabs>
        <w:spacing w:before="60" w:line="240" w:lineRule="atLeast"/>
        <w:ind w:right="284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Anzahl der hinterlegten Seiten</w:t>
      </w:r>
      <w:r w:rsidR="000D2901" w:rsidRPr="00812E7A">
        <w:rPr>
          <w:sz w:val="18"/>
          <w:szCs w:val="18"/>
          <w:lang w:val="de-DE"/>
        </w:rPr>
        <w:t xml:space="preserve">: </w:t>
      </w:r>
      <w:r w:rsidR="000D2901" w:rsidRPr="00812E7A">
        <w:rPr>
          <w:sz w:val="18"/>
          <w:szCs w:val="18"/>
          <w:lang w:val="de-DE"/>
        </w:rPr>
        <w:tab/>
      </w:r>
    </w:p>
    <w:p w14:paraId="0AC99A2B" w14:textId="07D26260" w:rsidR="000D2901" w:rsidRPr="00812E7A" w:rsidRDefault="000D2901" w:rsidP="00587A31">
      <w:pPr>
        <w:tabs>
          <w:tab w:val="left" w:pos="4395"/>
          <w:tab w:val="left" w:pos="4820"/>
          <w:tab w:val="left" w:pos="7230"/>
          <w:tab w:val="left" w:pos="7655"/>
          <w:tab w:val="left" w:pos="11340"/>
        </w:tabs>
        <w:spacing w:line="240" w:lineRule="atLeast"/>
        <w:ind w:left="284" w:right="-709"/>
        <w:rPr>
          <w:sz w:val="18"/>
          <w:lang w:val="de-DE"/>
        </w:rPr>
      </w:pPr>
      <w:r w:rsidRPr="00812E7A">
        <w:rPr>
          <w:sz w:val="18"/>
          <w:lang w:val="de-DE"/>
        </w:rPr>
        <w:tab/>
      </w:r>
      <w:r w:rsidRPr="00812E7A">
        <w:rPr>
          <w:sz w:val="18"/>
          <w:lang w:val="de-DE"/>
        </w:rPr>
        <w:tab/>
      </w:r>
      <w:r w:rsidR="00E66543" w:rsidRPr="00812E7A">
        <w:rPr>
          <w:sz w:val="18"/>
          <w:lang w:val="de-DE"/>
        </w:rPr>
        <w:t>Unterschrift</w:t>
      </w:r>
      <w:r w:rsidRPr="00812E7A">
        <w:rPr>
          <w:sz w:val="18"/>
          <w:lang w:val="de-DE"/>
        </w:rPr>
        <w:tab/>
      </w:r>
      <w:r w:rsidRPr="00812E7A">
        <w:rPr>
          <w:sz w:val="18"/>
          <w:lang w:val="de-DE"/>
        </w:rPr>
        <w:tab/>
      </w:r>
      <w:proofErr w:type="spellStart"/>
      <w:r w:rsidR="00E66543" w:rsidRPr="00812E7A">
        <w:rPr>
          <w:sz w:val="18"/>
          <w:lang w:val="de-DE"/>
        </w:rPr>
        <w:t>Unterschrift</w:t>
      </w:r>
      <w:proofErr w:type="spellEnd"/>
    </w:p>
    <w:p w14:paraId="732C1F30" w14:textId="22658E3B" w:rsidR="000D2901" w:rsidRPr="00812E7A" w:rsidRDefault="000D2901" w:rsidP="00E66543">
      <w:pPr>
        <w:tabs>
          <w:tab w:val="left" w:pos="3969"/>
          <w:tab w:val="left" w:pos="4820"/>
          <w:tab w:val="left" w:pos="6804"/>
          <w:tab w:val="left" w:pos="7655"/>
        </w:tabs>
        <w:spacing w:line="240" w:lineRule="atLeast"/>
        <w:ind w:left="284"/>
        <w:rPr>
          <w:sz w:val="18"/>
          <w:lang w:val="de-DE"/>
        </w:rPr>
      </w:pPr>
      <w:r w:rsidRPr="00812E7A">
        <w:rPr>
          <w:sz w:val="18"/>
          <w:lang w:val="de-DE"/>
        </w:rPr>
        <w:tab/>
        <w:t>(</w:t>
      </w:r>
      <w:r w:rsidR="00E66543" w:rsidRPr="00812E7A">
        <w:rPr>
          <w:sz w:val="18"/>
          <w:lang w:val="de-DE"/>
        </w:rPr>
        <w:t>Name und Berufsbezeichnung</w:t>
      </w:r>
      <w:r w:rsidRPr="00812E7A">
        <w:rPr>
          <w:sz w:val="18"/>
          <w:lang w:val="de-DE"/>
        </w:rPr>
        <w:t>)</w:t>
      </w:r>
      <w:r w:rsidRPr="00812E7A">
        <w:rPr>
          <w:sz w:val="18"/>
          <w:lang w:val="de-DE"/>
        </w:rPr>
        <w:tab/>
      </w:r>
      <w:r w:rsidR="00E66543" w:rsidRPr="00812E7A">
        <w:rPr>
          <w:sz w:val="18"/>
          <w:lang w:val="de-DE"/>
        </w:rPr>
        <w:t>(Name und Berufsbezeichnung)</w:t>
      </w:r>
      <w:r w:rsidR="00E66543" w:rsidRPr="00812E7A">
        <w:rPr>
          <w:sz w:val="18"/>
          <w:lang w:val="de-DE"/>
        </w:rPr>
        <w:tab/>
      </w:r>
    </w:p>
    <w:p w14:paraId="7D73BFC8" w14:textId="77777777" w:rsidR="00415550" w:rsidRDefault="00415550" w:rsidP="00415550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  <w:bookmarkStart w:id="2" w:name="_Hlk98510874"/>
    </w:p>
    <w:p w14:paraId="5C915EC8" w14:textId="55E650C8" w:rsidR="00415550" w:rsidRDefault="00415550" w:rsidP="00415550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5E963" w14:textId="65756FCA" w:rsidR="00377462" w:rsidRDefault="00377462" w:rsidP="00415550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654E90CA" w14:textId="1215919E" w:rsidR="00EE16D0" w:rsidRDefault="00EE16D0" w:rsidP="00415550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4FEDF3B3" w14:textId="77777777" w:rsidR="00415550" w:rsidRPr="0010598B" w:rsidRDefault="00415550" w:rsidP="00415550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szCs w:val="18"/>
          <w:lang w:val="nl-BE"/>
        </w:rPr>
      </w:pPr>
    </w:p>
    <w:bookmarkEnd w:id="2"/>
    <w:p w14:paraId="76AAFA15" w14:textId="77777777" w:rsidR="00415550" w:rsidRPr="0010598B" w:rsidRDefault="00415550" w:rsidP="00415550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  <w:sectPr w:rsidR="00415550" w:rsidRPr="0010598B" w:rsidSect="00780596">
          <w:footerReference w:type="first" r:id="rId11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1848F297" w14:textId="77777777" w:rsidR="00415550" w:rsidRPr="00E45969" w:rsidRDefault="00415550" w:rsidP="00415550">
      <w:pPr>
        <w:spacing w:line="240" w:lineRule="auto"/>
        <w:jc w:val="left"/>
        <w:rPr>
          <w:sz w:val="22"/>
          <w:szCs w:val="22"/>
          <w:lang w:val="nl-BE"/>
        </w:rPr>
      </w:pPr>
    </w:p>
    <w:p w14:paraId="418F412E" w14:textId="77777777" w:rsidR="00415550" w:rsidRPr="00E45969" w:rsidRDefault="00415550" w:rsidP="00415550">
      <w:pPr>
        <w:spacing w:line="240" w:lineRule="auto"/>
        <w:jc w:val="left"/>
        <w:rPr>
          <w:sz w:val="22"/>
          <w:szCs w:val="22"/>
          <w:lang w:val="nl-BE"/>
        </w:rPr>
      </w:pPr>
    </w:p>
    <w:p w14:paraId="2FC44FA3" w14:textId="77777777" w:rsidR="00415550" w:rsidRPr="00E45969" w:rsidRDefault="00415550" w:rsidP="00415550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415550" w:rsidRPr="00CF2F73" w14:paraId="58B2B46A" w14:textId="77777777" w:rsidTr="00D732A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FF676" w14:textId="77777777" w:rsidR="00415550" w:rsidRPr="00CF2F73" w:rsidRDefault="00415550" w:rsidP="00D732A7">
            <w:pPr>
              <w:spacing w:line="240" w:lineRule="atLeast"/>
              <w:jc w:val="left"/>
              <w:rPr>
                <w:lang w:val="nl-BE"/>
              </w:rPr>
            </w:pPr>
            <w:r w:rsidRPr="00CF2F73">
              <w:rPr>
                <w:lang w:val="nl-B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C2F7" w14:textId="77777777" w:rsidR="00415550" w:rsidRPr="00CF2F73" w:rsidRDefault="00415550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5D1E" w14:textId="77777777" w:rsidR="00415550" w:rsidRPr="00CF2F73" w:rsidRDefault="00415550" w:rsidP="00D732A7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30423" w14:textId="6B18F9F0" w:rsidR="00415550" w:rsidRPr="00CF2F73" w:rsidRDefault="00F6732B" w:rsidP="00D732A7">
            <w:pPr>
              <w:spacing w:line="240" w:lineRule="atLeast"/>
              <w:jc w:val="left"/>
              <w:rPr>
                <w:lang w:val="nl-BE"/>
              </w:rPr>
            </w:pPr>
            <w:r w:rsidRPr="003A31E8">
              <w:rPr>
                <w:lang w:val="nl-BE"/>
              </w:rPr>
              <w:t>S-</w:t>
            </w:r>
            <w:proofErr w:type="spellStart"/>
            <w:r w:rsidRPr="003A31E8">
              <w:t>Vo</w:t>
            </w:r>
            <w:r w:rsidR="00611767">
              <w:t>G</w:t>
            </w:r>
            <w:proofErr w:type="spellEnd"/>
            <w:r w:rsidRPr="003A31E8">
              <w:t xml:space="preserve"> </w:t>
            </w:r>
            <w:r w:rsidR="000A3783">
              <w:t>2</w:t>
            </w:r>
            <w:r w:rsidRPr="00936D27">
              <w:rPr>
                <w:lang w:val="nl-BE"/>
              </w:rPr>
              <w:t>.</w:t>
            </w:r>
            <w:r w:rsidR="000A3783">
              <w:rPr>
                <w:lang w:val="nl-BE"/>
              </w:rPr>
              <w:t>1</w:t>
            </w:r>
          </w:p>
        </w:tc>
      </w:tr>
    </w:tbl>
    <w:p w14:paraId="5AC03088" w14:textId="77777777" w:rsidR="00415550" w:rsidRPr="00CF2F73" w:rsidRDefault="00415550" w:rsidP="00415550">
      <w:pPr>
        <w:spacing w:line="240" w:lineRule="auto"/>
        <w:jc w:val="left"/>
        <w:rPr>
          <w:sz w:val="18"/>
          <w:szCs w:val="18"/>
          <w:lang w:val="nl-BE"/>
        </w:rPr>
      </w:pPr>
    </w:p>
    <w:p w14:paraId="1A12AC12" w14:textId="77777777" w:rsidR="00415550" w:rsidRPr="00CF2F73" w:rsidRDefault="00415550" w:rsidP="00415550">
      <w:pPr>
        <w:spacing w:line="240" w:lineRule="auto"/>
        <w:jc w:val="left"/>
        <w:rPr>
          <w:sz w:val="18"/>
          <w:szCs w:val="18"/>
          <w:lang w:val="nl-BE"/>
        </w:rPr>
      </w:pPr>
    </w:p>
    <w:p w14:paraId="59600022" w14:textId="3C87A41A" w:rsidR="00415550" w:rsidRPr="00CF2F73" w:rsidRDefault="00377462" w:rsidP="00377462">
      <w:pPr>
        <w:pBdr>
          <w:top w:val="single" w:sz="6" w:space="4" w:color="auto"/>
          <w:left w:val="single" w:sz="6" w:space="10" w:color="auto"/>
          <w:bottom w:val="single" w:sz="6" w:space="4" w:color="auto"/>
          <w:right w:val="single" w:sz="6" w:space="4" w:color="auto"/>
        </w:pBdr>
        <w:spacing w:line="240" w:lineRule="auto"/>
        <w:ind w:left="1134" w:right="1190"/>
        <w:jc w:val="center"/>
        <w:rPr>
          <w:b/>
          <w:caps/>
          <w:spacing w:val="20"/>
          <w:sz w:val="22"/>
          <w:szCs w:val="22"/>
          <w:lang w:val="nl-BE"/>
        </w:rPr>
      </w:pPr>
      <w:r w:rsidRPr="00377462">
        <w:rPr>
          <w:b/>
          <w:caps/>
          <w:spacing w:val="20"/>
          <w:sz w:val="22"/>
          <w:szCs w:val="22"/>
          <w:lang w:val="nl-BE"/>
        </w:rPr>
        <w:t>LISTE DER VERWALTUNGSRATSMITGLIEDER, GESCHÄFTSFÜHRER</w:t>
      </w:r>
      <w:r>
        <w:rPr>
          <w:b/>
          <w:caps/>
          <w:spacing w:val="20"/>
          <w:sz w:val="22"/>
          <w:szCs w:val="22"/>
          <w:lang w:val="nl-BE"/>
        </w:rPr>
        <w:t xml:space="preserve"> </w:t>
      </w:r>
      <w:r w:rsidRPr="00377462">
        <w:rPr>
          <w:b/>
          <w:caps/>
          <w:spacing w:val="20"/>
          <w:sz w:val="22"/>
          <w:szCs w:val="22"/>
          <w:lang w:val="nl-BE"/>
        </w:rPr>
        <w:t>UND KOMMISSARE UND ERKLÄRUNG IN BEZUG AUF EINEN PRÜFUNGS- ODER ZUSÄTZLICHEN BERICHTIGUNGSAUFTRAG</w:t>
      </w:r>
    </w:p>
    <w:p w14:paraId="4656956E" w14:textId="77777777" w:rsidR="00E5794F" w:rsidRPr="00CF2F73" w:rsidRDefault="00E5794F" w:rsidP="00E5794F">
      <w:pPr>
        <w:spacing w:line="240" w:lineRule="auto"/>
        <w:jc w:val="left"/>
        <w:rPr>
          <w:sz w:val="18"/>
          <w:szCs w:val="18"/>
          <w:lang w:val="nl-BE"/>
        </w:rPr>
      </w:pPr>
    </w:p>
    <w:p w14:paraId="02AF657F" w14:textId="77777777" w:rsidR="00E5794F" w:rsidRPr="00CF2F73" w:rsidRDefault="00E5794F" w:rsidP="00E5794F">
      <w:pPr>
        <w:spacing w:line="240" w:lineRule="auto"/>
        <w:jc w:val="left"/>
        <w:rPr>
          <w:sz w:val="18"/>
          <w:szCs w:val="18"/>
          <w:lang w:val="nl-BE"/>
        </w:rPr>
      </w:pPr>
    </w:p>
    <w:p w14:paraId="1DD56605" w14:textId="77777777" w:rsidR="00E5794F" w:rsidRPr="00CF2F73" w:rsidRDefault="00E5794F" w:rsidP="00E5794F">
      <w:pPr>
        <w:spacing w:line="240" w:lineRule="auto"/>
        <w:jc w:val="left"/>
        <w:rPr>
          <w:sz w:val="18"/>
          <w:szCs w:val="18"/>
          <w:lang w:val="nl-BE"/>
        </w:rPr>
      </w:pPr>
    </w:p>
    <w:p w14:paraId="369DA24D" w14:textId="1228E614" w:rsidR="00415550" w:rsidRPr="00CF2F73" w:rsidRDefault="00377462" w:rsidP="00415550">
      <w:pPr>
        <w:spacing w:line="240" w:lineRule="auto"/>
        <w:jc w:val="left"/>
        <w:rPr>
          <w:b/>
          <w:caps/>
          <w:lang w:val="nl-BE"/>
        </w:rPr>
      </w:pPr>
      <w:r w:rsidRPr="00377462">
        <w:rPr>
          <w:b/>
          <w:caps/>
          <w:lang w:val="nl-BE"/>
        </w:rPr>
        <w:t>LISTE DER VERWALTUNGSRATSMITGLIEDER, GESCHÄFTSFÜHRER UND KOMMISSARE</w:t>
      </w:r>
    </w:p>
    <w:p w14:paraId="58683319" w14:textId="77777777" w:rsidR="00415550" w:rsidRDefault="00415550" w:rsidP="00415550">
      <w:pPr>
        <w:spacing w:line="240" w:lineRule="atLeast"/>
        <w:jc w:val="left"/>
        <w:rPr>
          <w:sz w:val="18"/>
          <w:szCs w:val="18"/>
          <w:lang w:val="nl-BE"/>
        </w:rPr>
      </w:pPr>
    </w:p>
    <w:p w14:paraId="307D18BB" w14:textId="42B3DEED" w:rsidR="00415550" w:rsidRPr="00EE16D0" w:rsidRDefault="00415550" w:rsidP="00415550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de-DE"/>
        </w:rPr>
      </w:pPr>
      <w:r w:rsidRPr="00EE16D0">
        <w:rPr>
          <w:sz w:val="18"/>
          <w:lang w:val="de-DE"/>
        </w:rPr>
        <w:t xml:space="preserve">VOLLSTÄNDIGE LISTE mit Namen, Vornamen, Beruf, Wohnsitz (Anschrift, Nummer, Postleitzahl und Gemeinde) und Funktion in der </w:t>
      </w:r>
      <w:r w:rsidR="00F6732B" w:rsidRPr="00EE16D0">
        <w:rPr>
          <w:sz w:val="18"/>
          <w:szCs w:val="18"/>
          <w:lang w:val="de-DE"/>
        </w:rPr>
        <w:t>Vereinigung</w:t>
      </w:r>
      <w:r w:rsidR="00491B76">
        <w:rPr>
          <w:sz w:val="18"/>
          <w:szCs w:val="18"/>
          <w:lang w:val="de-DE"/>
        </w:rPr>
        <w:t xml:space="preserve">, </w:t>
      </w:r>
      <w:r w:rsidR="00F6732B" w:rsidRPr="00EE16D0">
        <w:rPr>
          <w:sz w:val="18"/>
          <w:szCs w:val="18"/>
          <w:lang w:val="de-DE"/>
        </w:rPr>
        <w:t xml:space="preserve">Stiftung </w:t>
      </w:r>
      <w:r w:rsidR="00491B76" w:rsidRPr="00491B76">
        <w:rPr>
          <w:sz w:val="18"/>
          <w:szCs w:val="18"/>
          <w:lang w:val="de-DE"/>
        </w:rPr>
        <w:t xml:space="preserve">oder Organisation </w:t>
      </w:r>
      <w:r w:rsidR="00F6732B" w:rsidRPr="00EE16D0">
        <w:rPr>
          <w:sz w:val="18"/>
          <w:szCs w:val="18"/>
          <w:lang w:val="de-DE"/>
        </w:rPr>
        <w:t>und gegebenenfalls des Vertreters in Belgien der ausländischen Vereinigung</w:t>
      </w:r>
      <w:r w:rsidR="00491B76">
        <w:rPr>
          <w:sz w:val="18"/>
          <w:szCs w:val="18"/>
          <w:lang w:val="de-DE"/>
        </w:rPr>
        <w:t xml:space="preserve">, </w:t>
      </w:r>
      <w:r w:rsidR="00E5794F">
        <w:rPr>
          <w:sz w:val="18"/>
          <w:szCs w:val="18"/>
          <w:lang w:val="de-DE"/>
        </w:rPr>
        <w:t>Stiftung</w:t>
      </w:r>
      <w:r w:rsidR="00491B76">
        <w:rPr>
          <w:sz w:val="18"/>
          <w:szCs w:val="18"/>
          <w:lang w:val="de-DE"/>
        </w:rPr>
        <w:t xml:space="preserve"> </w:t>
      </w:r>
      <w:r w:rsidR="00491B76" w:rsidRPr="00491B76">
        <w:rPr>
          <w:sz w:val="18"/>
          <w:szCs w:val="18"/>
          <w:lang w:val="de-DE"/>
        </w:rPr>
        <w:t>oder Organisation</w:t>
      </w:r>
    </w:p>
    <w:p w14:paraId="4A2A7ED2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B5023AA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C7527BF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25828EF3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CB2BB79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FCED778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D2CC727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9E0CB42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FE25D46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A21060A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FF1B600" w14:textId="631603B8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56E00E51" w14:textId="77777777" w:rsidR="00415550" w:rsidRDefault="00415550" w:rsidP="00415550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C921DFA" w14:textId="77777777" w:rsidR="00415550" w:rsidRDefault="00415550" w:rsidP="00415550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C94F6E2" w14:textId="77777777" w:rsidR="00415550" w:rsidRPr="0010598B" w:rsidRDefault="00415550" w:rsidP="00415550">
      <w:pPr>
        <w:spacing w:line="240" w:lineRule="auto"/>
        <w:jc w:val="left"/>
        <w:rPr>
          <w:sz w:val="18"/>
          <w:szCs w:val="18"/>
          <w:lang w:val="nl-BE"/>
        </w:rPr>
      </w:pPr>
    </w:p>
    <w:p w14:paraId="39D007B4" w14:textId="77777777" w:rsidR="00415550" w:rsidRPr="0010598B" w:rsidRDefault="00415550" w:rsidP="00415550">
      <w:pPr>
        <w:spacing w:line="240" w:lineRule="auto"/>
        <w:jc w:val="left"/>
        <w:rPr>
          <w:sz w:val="18"/>
          <w:szCs w:val="18"/>
          <w:lang w:val="nl-BE"/>
        </w:rPr>
      </w:pPr>
    </w:p>
    <w:p w14:paraId="7CC468CB" w14:textId="77777777" w:rsidR="00415550" w:rsidRPr="00812E7A" w:rsidRDefault="00415550" w:rsidP="00415550">
      <w:pPr>
        <w:spacing w:line="240" w:lineRule="auto"/>
        <w:jc w:val="left"/>
        <w:rPr>
          <w:sz w:val="18"/>
          <w:szCs w:val="18"/>
          <w:lang w:val="de-DE"/>
        </w:rPr>
      </w:pPr>
    </w:p>
    <w:p w14:paraId="15F51CE0" w14:textId="77777777" w:rsidR="00415550" w:rsidRPr="00812E7A" w:rsidRDefault="00415550" w:rsidP="00415550">
      <w:pPr>
        <w:spacing w:line="240" w:lineRule="auto"/>
        <w:jc w:val="left"/>
        <w:rPr>
          <w:sz w:val="18"/>
          <w:szCs w:val="18"/>
          <w:lang w:val="de-DE"/>
        </w:rPr>
        <w:sectPr w:rsidR="00415550" w:rsidRPr="00812E7A" w:rsidSect="00E45969">
          <w:footerReference w:type="default" r:id="rId12"/>
          <w:pgSz w:w="11907" w:h="16840" w:code="9"/>
          <w:pgMar w:top="0" w:right="652" w:bottom="567" w:left="567" w:header="567" w:footer="567" w:gutter="0"/>
          <w:paperSrc w:first="2" w:other="2"/>
          <w:pgNumType w:start="2"/>
          <w:cols w:space="708"/>
          <w:docGrid w:linePitch="360"/>
        </w:sectPr>
      </w:pPr>
    </w:p>
    <w:p w14:paraId="77616ADA" w14:textId="77777777" w:rsidR="00415550" w:rsidRPr="00812E7A" w:rsidRDefault="00415550" w:rsidP="00415550">
      <w:pPr>
        <w:spacing w:line="240" w:lineRule="auto"/>
        <w:jc w:val="left"/>
        <w:rPr>
          <w:sz w:val="22"/>
          <w:szCs w:val="22"/>
          <w:lang w:val="de-DE"/>
        </w:rPr>
      </w:pPr>
    </w:p>
    <w:p w14:paraId="6F4D3736" w14:textId="77777777" w:rsidR="00415550" w:rsidRPr="00812E7A" w:rsidRDefault="00415550" w:rsidP="00415550">
      <w:pPr>
        <w:spacing w:line="240" w:lineRule="auto"/>
        <w:jc w:val="left"/>
        <w:rPr>
          <w:sz w:val="22"/>
          <w:szCs w:val="22"/>
          <w:lang w:val="de-DE"/>
        </w:rPr>
      </w:pPr>
    </w:p>
    <w:p w14:paraId="004C02F0" w14:textId="77777777" w:rsidR="00415550" w:rsidRPr="00812E7A" w:rsidRDefault="00415550" w:rsidP="00415550">
      <w:pPr>
        <w:spacing w:line="240" w:lineRule="auto"/>
        <w:jc w:val="left"/>
        <w:rPr>
          <w:sz w:val="22"/>
          <w:szCs w:val="22"/>
          <w:lang w:val="de-D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415550" w:rsidRPr="00812E7A" w14:paraId="651873A1" w14:textId="77777777" w:rsidTr="00D732A7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96F73" w14:textId="77777777" w:rsidR="00415550" w:rsidRPr="00812E7A" w:rsidRDefault="00415550" w:rsidP="00D732A7">
            <w:pPr>
              <w:spacing w:line="240" w:lineRule="atLeast"/>
              <w:jc w:val="left"/>
              <w:rPr>
                <w:lang w:val="de-DE"/>
              </w:rPr>
            </w:pPr>
            <w:r w:rsidRPr="00812E7A">
              <w:rPr>
                <w:lang w:val="de-DE"/>
              </w:rPr>
              <w:t>Nr.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8CD0" w14:textId="77777777" w:rsidR="00415550" w:rsidRPr="00812E7A" w:rsidRDefault="00415550" w:rsidP="00D732A7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B6FE" w14:textId="77777777" w:rsidR="00415550" w:rsidRPr="00812E7A" w:rsidRDefault="00415550" w:rsidP="00D732A7">
            <w:pPr>
              <w:spacing w:line="240" w:lineRule="atLeast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0749" w14:textId="0C25BF7E" w:rsidR="00415550" w:rsidRPr="00812E7A" w:rsidRDefault="000A3783" w:rsidP="00D732A7">
            <w:pPr>
              <w:spacing w:line="240" w:lineRule="atLeast"/>
              <w:jc w:val="left"/>
              <w:rPr>
                <w:lang w:val="de-DE"/>
              </w:rPr>
            </w:pPr>
            <w:r w:rsidRPr="003A31E8">
              <w:rPr>
                <w:lang w:val="nl-BE"/>
              </w:rPr>
              <w:t>S-</w:t>
            </w:r>
            <w:proofErr w:type="spellStart"/>
            <w:r w:rsidRPr="003A31E8">
              <w:t>Vo</w:t>
            </w:r>
            <w:r w:rsidR="00611767">
              <w:t>G</w:t>
            </w:r>
            <w:proofErr w:type="spellEnd"/>
            <w:r w:rsidR="0031229E" w:rsidRPr="00812E7A">
              <w:rPr>
                <w:lang w:val="de-DE"/>
              </w:rPr>
              <w:t xml:space="preserve"> </w:t>
            </w:r>
            <w:r w:rsidR="00812E7A" w:rsidRPr="00812E7A">
              <w:rPr>
                <w:lang w:val="de-DE"/>
              </w:rPr>
              <w:t>2.2</w:t>
            </w:r>
          </w:p>
        </w:tc>
      </w:tr>
    </w:tbl>
    <w:p w14:paraId="7618C7EB" w14:textId="77777777" w:rsidR="00415550" w:rsidRPr="00812E7A" w:rsidRDefault="00415550" w:rsidP="00415550">
      <w:pPr>
        <w:spacing w:line="240" w:lineRule="auto"/>
        <w:jc w:val="left"/>
        <w:rPr>
          <w:sz w:val="18"/>
          <w:szCs w:val="18"/>
          <w:lang w:val="de-DE"/>
        </w:rPr>
      </w:pPr>
    </w:p>
    <w:p w14:paraId="2FBA79CF" w14:textId="7C0F4192" w:rsidR="00415550" w:rsidRPr="00812E7A" w:rsidRDefault="00812E7A" w:rsidP="00415550">
      <w:pPr>
        <w:tabs>
          <w:tab w:val="left" w:pos="284"/>
        </w:tabs>
        <w:spacing w:before="120" w:line="240" w:lineRule="atLeast"/>
        <w:rPr>
          <w:rFonts w:cs="Arial"/>
          <w:b/>
          <w:caps/>
          <w:lang w:val="de-DE"/>
        </w:rPr>
      </w:pPr>
      <w:r w:rsidRPr="00812E7A">
        <w:rPr>
          <w:rFonts w:cs="Arial"/>
          <w:b/>
          <w:caps/>
          <w:lang w:val="de-DE"/>
        </w:rPr>
        <w:t>ERKLÄRUNG IN BEZUG AUF EINEN PRÜFUNGS- ODER ZUSÄTZLICHEN BERICHTIGUNGSAUFTRAG</w:t>
      </w:r>
    </w:p>
    <w:p w14:paraId="1FDFC25C" w14:textId="77777777" w:rsidR="00415550" w:rsidRPr="00812E7A" w:rsidRDefault="00415550" w:rsidP="00415550">
      <w:pPr>
        <w:spacing w:line="240" w:lineRule="auto"/>
        <w:jc w:val="left"/>
        <w:rPr>
          <w:sz w:val="18"/>
          <w:lang w:val="de-DE"/>
        </w:rPr>
      </w:pPr>
    </w:p>
    <w:p w14:paraId="662FF3D3" w14:textId="7F0300A5" w:rsidR="00415550" w:rsidRPr="00812E7A" w:rsidRDefault="00812E7A" w:rsidP="00415550">
      <w:pPr>
        <w:spacing w:line="240" w:lineRule="atLeas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Das Verwaltungsorgan erklärt, gemäß Artikel 34 und 37 des Gesetzes vom 22. April 1999 über die Berufe im Buchführungs- und Steuerwesen, keine laut Gesetz nicht dazu berechtigte Person mit einer Prüfung oder Berichtigung beauftragt zu haben.</w:t>
      </w:r>
    </w:p>
    <w:p w14:paraId="58A9CC87" w14:textId="77777777" w:rsidR="00415550" w:rsidRPr="00812E7A" w:rsidRDefault="00415550" w:rsidP="00415550">
      <w:pPr>
        <w:spacing w:line="240" w:lineRule="atLeast"/>
        <w:jc w:val="left"/>
        <w:rPr>
          <w:sz w:val="18"/>
          <w:szCs w:val="18"/>
          <w:lang w:val="de-DE"/>
        </w:rPr>
      </w:pPr>
    </w:p>
    <w:p w14:paraId="05183FF2" w14:textId="5412D55C" w:rsidR="00415550" w:rsidRPr="00812E7A" w:rsidRDefault="00812E7A" w:rsidP="00415550">
      <w:pPr>
        <w:tabs>
          <w:tab w:val="left" w:pos="284"/>
        </w:tabs>
        <w:spacing w:line="240" w:lineRule="atLeas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 xml:space="preserve">Der Jahresabschluss </w:t>
      </w:r>
      <w:r w:rsidRPr="00812E7A">
        <w:rPr>
          <w:b/>
          <w:bCs/>
          <w:sz w:val="18"/>
          <w:szCs w:val="18"/>
          <w:lang w:val="de-DE"/>
        </w:rPr>
        <w:t>wurde</w:t>
      </w:r>
      <w:r w:rsidRPr="00812E7A">
        <w:rPr>
          <w:sz w:val="18"/>
          <w:szCs w:val="18"/>
          <w:lang w:val="de-DE"/>
        </w:rPr>
        <w:t xml:space="preserve"> / </w:t>
      </w:r>
      <w:r w:rsidRPr="00812E7A">
        <w:rPr>
          <w:b/>
          <w:bCs/>
          <w:sz w:val="18"/>
          <w:szCs w:val="18"/>
          <w:lang w:val="de-DE"/>
        </w:rPr>
        <w:t>wurde nicht</w:t>
      </w:r>
      <w:r w:rsidR="00415550" w:rsidRPr="00812E7A">
        <w:rPr>
          <w:rStyle w:val="FootnoteReference"/>
          <w:rFonts w:cs="Arial"/>
          <w:bCs/>
          <w:sz w:val="18"/>
          <w:szCs w:val="18"/>
          <w:lang w:val="de-DE"/>
        </w:rPr>
        <w:footnoteReference w:customMarkFollows="1" w:id="8"/>
        <w:sym w:font="Symbol" w:char="F02A"/>
      </w:r>
      <w:r w:rsidRPr="00812E7A">
        <w:rPr>
          <w:rFonts w:cs="Arial"/>
          <w:bCs/>
          <w:sz w:val="18"/>
          <w:szCs w:val="18"/>
          <w:lang w:val="de-DE"/>
        </w:rPr>
        <w:t xml:space="preserve"> </w:t>
      </w:r>
      <w:r w:rsidRPr="00812E7A">
        <w:rPr>
          <w:sz w:val="18"/>
          <w:szCs w:val="18"/>
          <w:lang w:val="de-DE"/>
        </w:rPr>
        <w:t>von einem externen Abschlussprüfer oder einem Betriebsrevisor, der nicht der Kommissar ist, geprüft oder berichtigt</w:t>
      </w:r>
      <w:r w:rsidR="00415550" w:rsidRPr="00812E7A">
        <w:rPr>
          <w:sz w:val="18"/>
          <w:szCs w:val="18"/>
          <w:lang w:val="de-DE"/>
        </w:rPr>
        <w:t>.</w:t>
      </w:r>
    </w:p>
    <w:p w14:paraId="0E59E5C8" w14:textId="77777777" w:rsidR="00415550" w:rsidRPr="00812E7A" w:rsidRDefault="00415550" w:rsidP="00415550">
      <w:pPr>
        <w:spacing w:line="240" w:lineRule="atLeast"/>
        <w:jc w:val="left"/>
        <w:rPr>
          <w:sz w:val="18"/>
          <w:szCs w:val="18"/>
          <w:lang w:val="de-DE"/>
        </w:rPr>
      </w:pPr>
    </w:p>
    <w:p w14:paraId="29D0EC58" w14:textId="7C4056DB" w:rsidR="00415550" w:rsidRPr="00812E7A" w:rsidRDefault="00812E7A" w:rsidP="00415550">
      <w:pPr>
        <w:tabs>
          <w:tab w:val="left" w:pos="284"/>
        </w:tabs>
        <w:spacing w:line="240" w:lineRule="atLeas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Bei bejahender Antwort müssen nachstehend angegeben werden: Name, Vornamen, Beruf und Wohnsitz; die Mitgliedsnummer bei seinem Institut und die Art seines Auftrags:</w:t>
      </w:r>
    </w:p>
    <w:p w14:paraId="4F07B8C5" w14:textId="52E1D278" w:rsidR="00415550" w:rsidRPr="00812E7A" w:rsidRDefault="00812E7A" w:rsidP="00812E7A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Die Buchführung der Gesellschaft</w:t>
      </w:r>
      <w:r w:rsidR="00415550" w:rsidRPr="00812E7A">
        <w:rPr>
          <w:lang w:val="de-DE"/>
        </w:rPr>
        <w:footnoteReference w:customMarkFollows="1" w:id="9"/>
        <w:sym w:font="Symbol" w:char="F02A"/>
      </w:r>
      <w:r w:rsidR="00415550" w:rsidRPr="00812E7A">
        <w:rPr>
          <w:lang w:val="de-DE"/>
        </w:rPr>
        <w:sym w:font="Symbol" w:char="F02A"/>
      </w:r>
      <w:r w:rsidR="00415550" w:rsidRPr="00812E7A">
        <w:rPr>
          <w:sz w:val="18"/>
          <w:szCs w:val="18"/>
          <w:lang w:val="de-DE"/>
        </w:rPr>
        <w:t xml:space="preserve">, </w:t>
      </w:r>
    </w:p>
    <w:p w14:paraId="76483E5F" w14:textId="1274BB9B" w:rsidR="00415550" w:rsidRPr="00812E7A" w:rsidRDefault="00812E7A" w:rsidP="00812E7A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Die Aufstellung des Jahresabschlusses</w:t>
      </w:r>
      <w:r w:rsidR="00415550" w:rsidRPr="00812E7A">
        <w:rPr>
          <w:sz w:val="18"/>
          <w:szCs w:val="18"/>
          <w:lang w:val="de-DE"/>
        </w:rPr>
        <w:sym w:font="Symbol" w:char="F02A"/>
      </w:r>
      <w:r w:rsidR="00415550" w:rsidRPr="00812E7A">
        <w:rPr>
          <w:sz w:val="18"/>
          <w:szCs w:val="18"/>
          <w:lang w:val="de-DE"/>
        </w:rPr>
        <w:sym w:font="Symbol" w:char="F02A"/>
      </w:r>
      <w:r w:rsidR="00415550" w:rsidRPr="00812E7A">
        <w:rPr>
          <w:sz w:val="18"/>
          <w:szCs w:val="18"/>
          <w:lang w:val="de-DE"/>
        </w:rPr>
        <w:t>,</w:t>
      </w:r>
    </w:p>
    <w:p w14:paraId="4C8DB66D" w14:textId="2EFD9A91" w:rsidR="00415550" w:rsidRPr="00812E7A" w:rsidRDefault="00812E7A" w:rsidP="00415550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Die Prüfung dieses Abschlusses und/oder</w:t>
      </w:r>
    </w:p>
    <w:p w14:paraId="739C4D6F" w14:textId="7F100C6B" w:rsidR="00415550" w:rsidRPr="00812E7A" w:rsidRDefault="00812E7A" w:rsidP="00415550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Die Korrektur dieses Abschlusses.</w:t>
      </w:r>
    </w:p>
    <w:p w14:paraId="4E53935C" w14:textId="77777777" w:rsidR="00415550" w:rsidRPr="00812E7A" w:rsidRDefault="00415550" w:rsidP="00415550">
      <w:pPr>
        <w:spacing w:line="240" w:lineRule="atLeast"/>
        <w:jc w:val="left"/>
        <w:rPr>
          <w:b/>
          <w:sz w:val="18"/>
          <w:szCs w:val="18"/>
          <w:lang w:val="de-DE"/>
        </w:rPr>
      </w:pPr>
    </w:p>
    <w:p w14:paraId="774909F5" w14:textId="1B6DE033" w:rsidR="00415550" w:rsidRPr="00812E7A" w:rsidRDefault="00812E7A" w:rsidP="00415550">
      <w:pPr>
        <w:spacing w:line="240" w:lineRule="atLeast"/>
        <w:ind w:right="-2"/>
        <w:rPr>
          <w:sz w:val="18"/>
          <w:szCs w:val="18"/>
          <w:lang w:val="de-DE"/>
        </w:rPr>
      </w:pPr>
      <w:r w:rsidRPr="00812E7A">
        <w:rPr>
          <w:sz w:val="18"/>
          <w:szCs w:val="18"/>
          <w:lang w:val="de-DE"/>
        </w:rPr>
        <w:t>Wenn die unter A. oder B. genannten Aufgaben von zugelassenen Buchhaltern oder zugelassenen Buchhalter-</w:t>
      </w:r>
      <w:proofErr w:type="spellStart"/>
      <w:r w:rsidRPr="00812E7A">
        <w:rPr>
          <w:sz w:val="18"/>
          <w:szCs w:val="18"/>
          <w:lang w:val="de-DE"/>
        </w:rPr>
        <w:t>Fiskalisten</w:t>
      </w:r>
      <w:proofErr w:type="spellEnd"/>
      <w:r w:rsidRPr="00812E7A">
        <w:rPr>
          <w:sz w:val="18"/>
          <w:szCs w:val="18"/>
          <w:lang w:val="de-DE"/>
        </w:rPr>
        <w:t xml:space="preserve"> durchgeführt wurden, können nachstehend angegeben werden: Name, Vornamen, Beruf und Wohnsitz jedes zugelassenen Buchhalters oder zugelassenen Buchhalter-</w:t>
      </w:r>
      <w:proofErr w:type="spellStart"/>
      <w:r w:rsidRPr="00812E7A">
        <w:rPr>
          <w:sz w:val="18"/>
          <w:szCs w:val="18"/>
          <w:lang w:val="de-DE"/>
        </w:rPr>
        <w:t>Fiskalisten</w:t>
      </w:r>
      <w:proofErr w:type="spellEnd"/>
      <w:r w:rsidRPr="00812E7A">
        <w:rPr>
          <w:sz w:val="18"/>
          <w:szCs w:val="18"/>
          <w:lang w:val="de-DE"/>
        </w:rPr>
        <w:t xml:space="preserve"> sowie Mitgliedsnummer bei dem Berufsinstitut der zugelassenen Buchhalter und </w:t>
      </w:r>
      <w:proofErr w:type="spellStart"/>
      <w:r w:rsidRPr="00812E7A">
        <w:rPr>
          <w:sz w:val="18"/>
          <w:szCs w:val="18"/>
          <w:lang w:val="de-DE"/>
        </w:rPr>
        <w:t>Fiskalisten</w:t>
      </w:r>
      <w:proofErr w:type="spellEnd"/>
      <w:r w:rsidRPr="00812E7A">
        <w:rPr>
          <w:sz w:val="18"/>
          <w:szCs w:val="18"/>
          <w:lang w:val="de-DE"/>
        </w:rPr>
        <w:t xml:space="preserve"> und die Art seines Auftrags</w:t>
      </w:r>
      <w:r w:rsidR="00415550" w:rsidRPr="00812E7A">
        <w:rPr>
          <w:sz w:val="18"/>
          <w:szCs w:val="18"/>
          <w:lang w:val="de-DE"/>
        </w:rPr>
        <w:t>.</w:t>
      </w:r>
    </w:p>
    <w:p w14:paraId="480FFE87" w14:textId="77777777" w:rsidR="00415550" w:rsidRPr="00812E7A" w:rsidRDefault="00415550" w:rsidP="00415550">
      <w:pPr>
        <w:spacing w:line="240" w:lineRule="atLeast"/>
        <w:jc w:val="left"/>
        <w:rPr>
          <w:sz w:val="18"/>
          <w:lang w:val="de-DE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370"/>
        <w:gridCol w:w="1701"/>
        <w:gridCol w:w="1701"/>
      </w:tblGrid>
      <w:tr w:rsidR="00415550" w:rsidRPr="00812E7A" w14:paraId="040926EA" w14:textId="77777777" w:rsidTr="00D732A7">
        <w:trPr>
          <w:trHeight w:val="510"/>
        </w:trPr>
        <w:tc>
          <w:tcPr>
            <w:tcW w:w="7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A46B11" w14:textId="082E535B" w:rsidR="00415550" w:rsidRPr="00812E7A" w:rsidRDefault="00812E7A" w:rsidP="00D732A7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 w:rsidRPr="00812E7A">
              <w:rPr>
                <w:sz w:val="16"/>
                <w:szCs w:val="16"/>
                <w:lang w:val="de-DE"/>
              </w:rPr>
              <w:t>Name, Vornamen, Beruf und Wohnsitz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AC45D7" w14:textId="5DE06E0F" w:rsidR="00415550" w:rsidRPr="00812E7A" w:rsidRDefault="00812E7A" w:rsidP="00D732A7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 w:rsidRPr="00812E7A">
              <w:rPr>
                <w:sz w:val="16"/>
                <w:szCs w:val="16"/>
                <w:lang w:val="de-DE"/>
              </w:rPr>
              <w:t>Mitgliedsnummer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52F3D" w14:textId="77777777" w:rsidR="00812E7A" w:rsidRPr="00812E7A" w:rsidRDefault="00812E7A" w:rsidP="00D732A7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 w:rsidRPr="00812E7A">
              <w:rPr>
                <w:sz w:val="16"/>
                <w:szCs w:val="16"/>
                <w:lang w:val="de-DE"/>
              </w:rPr>
              <w:t xml:space="preserve">Art des Auftrags </w:t>
            </w:r>
          </w:p>
          <w:p w14:paraId="510D3DD0" w14:textId="64BE3F74" w:rsidR="00415550" w:rsidRPr="00812E7A" w:rsidRDefault="00812E7A" w:rsidP="00D732A7">
            <w:pPr>
              <w:spacing w:line="240" w:lineRule="auto"/>
              <w:jc w:val="center"/>
              <w:rPr>
                <w:sz w:val="16"/>
                <w:szCs w:val="16"/>
                <w:lang w:val="de-DE"/>
              </w:rPr>
            </w:pPr>
            <w:r w:rsidRPr="00812E7A">
              <w:rPr>
                <w:sz w:val="16"/>
                <w:szCs w:val="16"/>
                <w:lang w:val="de-DE"/>
              </w:rPr>
              <w:t>(A, B, C und/oder D)</w:t>
            </w:r>
          </w:p>
        </w:tc>
      </w:tr>
      <w:tr w:rsidR="00415550" w:rsidRPr="00812E7A" w14:paraId="2F0D60C3" w14:textId="77777777" w:rsidTr="00D732A7">
        <w:trPr>
          <w:trHeight w:val="283"/>
        </w:trPr>
        <w:tc>
          <w:tcPr>
            <w:tcW w:w="7370" w:type="dxa"/>
            <w:tcBorders>
              <w:left w:val="single" w:sz="12" w:space="0" w:color="auto"/>
              <w:bottom w:val="nil"/>
            </w:tcBorders>
            <w:vAlign w:val="center"/>
          </w:tcPr>
          <w:p w14:paraId="6E268405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6A3A9AD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14:paraId="5FB14769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15E35A54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F45D59C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5208110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B040FE9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41CEB184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E0D0595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49C0064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FC7DF4F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779AB165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17CEA4C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353B2E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52C17D2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35FA4B90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494754B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E646CA0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A820AB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42EEB903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E31AE80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3004083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BB7BD87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020C933A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B3C812E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B349A6D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C1523D5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326D9F67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778BA77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962905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B081B9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5BA19DE7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288FC60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C46AD11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E6A35DF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53FB5932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233845A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695DF0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E45B9F1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5CC32F33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99BCBC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0EA75E0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DB8FCB3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6B4A876A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F69F01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3EBD48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7F05DC7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  <w:tr w:rsidR="00415550" w:rsidRPr="00812E7A" w14:paraId="4058B746" w14:textId="77777777" w:rsidTr="00D732A7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539CB78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353F8C0B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EC467B" w14:textId="77777777" w:rsidR="00415550" w:rsidRPr="00812E7A" w:rsidRDefault="00415550" w:rsidP="00D732A7">
            <w:pPr>
              <w:spacing w:line="240" w:lineRule="auto"/>
              <w:jc w:val="left"/>
              <w:rPr>
                <w:sz w:val="18"/>
                <w:szCs w:val="18"/>
                <w:lang w:val="de-DE"/>
              </w:rPr>
            </w:pPr>
          </w:p>
        </w:tc>
      </w:tr>
    </w:tbl>
    <w:p w14:paraId="267BC30F" w14:textId="77777777" w:rsidR="00415550" w:rsidRPr="00812E7A" w:rsidRDefault="00415550" w:rsidP="00415550">
      <w:pPr>
        <w:spacing w:line="240" w:lineRule="auto"/>
        <w:jc w:val="left"/>
        <w:rPr>
          <w:sz w:val="18"/>
          <w:szCs w:val="18"/>
          <w:lang w:val="de-DE"/>
        </w:rPr>
      </w:pPr>
    </w:p>
    <w:p w14:paraId="7524867F" w14:textId="77777777" w:rsidR="005F7305" w:rsidRPr="00FF0207" w:rsidRDefault="005F7305" w:rsidP="000D2901">
      <w:pPr>
        <w:spacing w:line="240" w:lineRule="atLeast"/>
        <w:jc w:val="left"/>
        <w:rPr>
          <w:sz w:val="18"/>
          <w:szCs w:val="18"/>
          <w:lang w:val="nl-BE"/>
        </w:rPr>
      </w:pPr>
    </w:p>
    <w:sectPr w:rsidR="005F7305" w:rsidRPr="00FF0207" w:rsidSect="0063568D">
      <w:footerReference w:type="default" r:id="rId13"/>
      <w:pgSz w:w="11907" w:h="16840" w:code="9"/>
      <w:pgMar w:top="0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A5F0" w14:textId="0B79A921" w:rsidR="00415550" w:rsidRDefault="00AF1507" w:rsidP="00D210A2">
    <w:pPr>
      <w:pStyle w:val="Footer"/>
      <w:jc w:val="right"/>
    </w:pPr>
    <w:r>
      <w:t>S-</w:t>
    </w:r>
    <w:proofErr w:type="spellStart"/>
    <w:r>
      <w:t>Vo</w:t>
    </w:r>
    <w:r w:rsidR="00611767">
      <w:t>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1903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410A8" w14:textId="54BFCBE3" w:rsidR="00415550" w:rsidRDefault="00AF1507">
        <w:pPr>
          <w:pStyle w:val="Footer"/>
          <w:jc w:val="right"/>
        </w:pPr>
        <w:r>
          <w:t>S-</w:t>
        </w:r>
        <w:proofErr w:type="spellStart"/>
        <w:r>
          <w:t>Vo</w:t>
        </w:r>
        <w:r w:rsidR="00611767">
          <w:t>G</w:t>
        </w:r>
        <w:proofErr w:type="spellEnd"/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14150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52B5B52D" w14:textId="27218B93" w:rsidR="00A60BE5" w:rsidRPr="00BF5A5A" w:rsidRDefault="00AF1507" w:rsidP="00AF1507">
        <w:pPr>
          <w:pStyle w:val="Footer"/>
          <w:jc w:val="right"/>
        </w:pPr>
        <w:r>
          <w:t>S-</w:t>
        </w:r>
        <w:proofErr w:type="spellStart"/>
        <w:r>
          <w:t>Vo</w:t>
        </w:r>
        <w:r w:rsidR="00611767">
          <w:t>G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257C2E8E" w:rsidR="000D2901" w:rsidRPr="00AF1507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de-DE"/>
        </w:rPr>
      </w:pPr>
      <w:r w:rsidRPr="00AF1507">
        <w:rPr>
          <w:rStyle w:val="FootnoteReference"/>
          <w:szCs w:val="16"/>
          <w:lang w:val="de-DE"/>
        </w:rPr>
        <w:footnoteRef/>
      </w:r>
      <w:r w:rsidRPr="00AF1507">
        <w:rPr>
          <w:rStyle w:val="FootnoteReference"/>
          <w:szCs w:val="16"/>
          <w:lang w:val="de-DE"/>
        </w:rPr>
        <w:t xml:space="preserve"> </w:t>
      </w:r>
      <w:r w:rsidRPr="00AF1507">
        <w:rPr>
          <w:rStyle w:val="FootnoteReference"/>
          <w:szCs w:val="16"/>
          <w:lang w:val="de-DE"/>
        </w:rPr>
        <w:tab/>
      </w:r>
      <w:r w:rsidR="00CF175F" w:rsidRPr="00AF1507">
        <w:rPr>
          <w:rStyle w:val="FootnoteReference"/>
          <w:szCs w:val="16"/>
          <w:lang w:val="de-DE"/>
        </w:rPr>
        <w:t>Gegebenenfalls wird nach der Rechtsform ‘in Liquidation’ angegeben.</w:t>
      </w:r>
    </w:p>
  </w:footnote>
  <w:footnote w:id="3">
    <w:p w14:paraId="2C60A821" w14:textId="5CBB2E40" w:rsidR="000D2901" w:rsidRPr="00AF1507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de-DE"/>
        </w:rPr>
      </w:pPr>
      <w:r w:rsidRPr="00AF1507">
        <w:rPr>
          <w:rStyle w:val="FootnoteReference"/>
          <w:szCs w:val="16"/>
          <w:lang w:val="de-DE"/>
        </w:rPr>
        <w:footnoteRef/>
      </w:r>
      <w:r w:rsidRPr="00AF1507">
        <w:rPr>
          <w:rStyle w:val="FootnoteReference"/>
          <w:szCs w:val="16"/>
          <w:lang w:val="de-DE"/>
        </w:rPr>
        <w:t xml:space="preserve"> </w:t>
      </w:r>
      <w:r w:rsidRPr="00AF1507">
        <w:rPr>
          <w:rStyle w:val="FootnoteReference"/>
          <w:szCs w:val="16"/>
          <w:lang w:val="de-DE"/>
        </w:rPr>
        <w:tab/>
      </w:r>
      <w:r w:rsidR="00E66543" w:rsidRPr="00AF1507">
        <w:rPr>
          <w:rStyle w:val="FootnoteReference"/>
          <w:szCs w:val="16"/>
          <w:lang w:val="de-DE"/>
        </w:rPr>
        <w:t>Fakultative Angabe</w:t>
      </w:r>
      <w:r w:rsidRPr="00AF1507">
        <w:rPr>
          <w:rStyle w:val="FootnoteReference"/>
          <w:szCs w:val="16"/>
          <w:lang w:val="de-DE"/>
        </w:rPr>
        <w:t>.</w:t>
      </w:r>
    </w:p>
  </w:footnote>
  <w:footnote w:id="4">
    <w:p w14:paraId="7C1E664B" w14:textId="3E820917" w:rsidR="008A5D4D" w:rsidRPr="00AF1507" w:rsidRDefault="008A5D4D" w:rsidP="008A5D4D">
      <w:pPr>
        <w:pStyle w:val="FootnoteText"/>
        <w:tabs>
          <w:tab w:val="left" w:pos="284"/>
        </w:tabs>
        <w:rPr>
          <w:rStyle w:val="FootnoteReference"/>
          <w:szCs w:val="16"/>
          <w:lang w:val="de-DE"/>
        </w:rPr>
      </w:pPr>
      <w:r w:rsidRPr="00AF1507">
        <w:rPr>
          <w:rStyle w:val="FootnoteReference"/>
          <w:szCs w:val="16"/>
          <w:lang w:val="de-DE"/>
        </w:rPr>
        <w:footnoteRef/>
      </w:r>
      <w:r w:rsidRPr="00AF1507">
        <w:rPr>
          <w:rStyle w:val="FootnoteReference"/>
          <w:szCs w:val="16"/>
          <w:lang w:val="de-DE"/>
        </w:rPr>
        <w:t xml:space="preserve"> </w:t>
      </w:r>
      <w:r w:rsidRPr="00AF1507">
        <w:rPr>
          <w:rStyle w:val="FootnoteReference"/>
          <w:szCs w:val="16"/>
          <w:lang w:val="de-DE"/>
        </w:rPr>
        <w:tab/>
      </w:r>
      <w:r w:rsidR="00CF175F" w:rsidRPr="00AF1507">
        <w:rPr>
          <w:rStyle w:val="FootnoteReference"/>
          <w:szCs w:val="16"/>
          <w:lang w:val="de-DE"/>
        </w:rPr>
        <w:t>Gegebenenfalls die Währungseinheit in der die Beträgen ausgedrückt sind.</w:t>
      </w:r>
    </w:p>
  </w:footnote>
  <w:footnote w:id="5">
    <w:p w14:paraId="1D31B12D" w14:textId="16C1608F" w:rsidR="009539F9" w:rsidRPr="00AF1507" w:rsidRDefault="009539F9" w:rsidP="009539F9">
      <w:pPr>
        <w:pStyle w:val="FootnoteText"/>
        <w:tabs>
          <w:tab w:val="left" w:pos="284"/>
        </w:tabs>
        <w:rPr>
          <w:rStyle w:val="FootnoteReference"/>
          <w:szCs w:val="16"/>
          <w:lang w:val="de-DE"/>
        </w:rPr>
      </w:pPr>
      <w:r w:rsidRPr="00AF1507">
        <w:rPr>
          <w:rStyle w:val="FootnoteReference"/>
          <w:szCs w:val="16"/>
          <w:lang w:val="de-DE"/>
        </w:rPr>
        <w:footnoteRef/>
      </w:r>
      <w:r w:rsidRPr="00AF1507">
        <w:rPr>
          <w:rStyle w:val="FootnoteReference"/>
          <w:szCs w:val="16"/>
          <w:lang w:val="de-DE"/>
        </w:rPr>
        <w:t xml:space="preserve"> </w:t>
      </w:r>
      <w:r w:rsidRPr="00AF1507">
        <w:rPr>
          <w:rStyle w:val="FootnoteReference"/>
          <w:szCs w:val="16"/>
          <w:lang w:val="de-DE"/>
        </w:rPr>
        <w:tab/>
        <w:t xml:space="preserve">Durch den </w:t>
      </w:r>
      <w:r w:rsidRPr="00AF1507">
        <w:rPr>
          <w:rStyle w:val="FootnoteReference"/>
          <w:lang w:val="de-DE"/>
        </w:rPr>
        <w:t xml:space="preserve">Verwaltungsrat im Fall einer Stiftung / durch das allgemeine Führungsorgan im Fall einer internationalen Vereinigung ohne </w:t>
      </w:r>
      <w:r w:rsidRPr="00AF1507">
        <w:rPr>
          <w:rStyle w:val="FootnoteReference"/>
          <w:szCs w:val="16"/>
          <w:lang w:val="de-DE"/>
        </w:rPr>
        <w:tab/>
      </w:r>
      <w:r w:rsidRPr="00AF1507">
        <w:rPr>
          <w:rStyle w:val="FootnoteReference"/>
          <w:lang w:val="de-DE"/>
        </w:rPr>
        <w:t>Gewinnerzielungsabsicht</w:t>
      </w:r>
      <w:r w:rsidRPr="00AF1507">
        <w:rPr>
          <w:rStyle w:val="FootnoteReference"/>
          <w:szCs w:val="16"/>
          <w:lang w:val="de-DE"/>
        </w:rPr>
        <w:t>.</w:t>
      </w:r>
    </w:p>
  </w:footnote>
  <w:footnote w:id="6">
    <w:p w14:paraId="5F943B1A" w14:textId="77777777" w:rsidR="00F6732B" w:rsidRPr="00656D59" w:rsidRDefault="00F6732B" w:rsidP="00F6732B">
      <w:pPr>
        <w:pStyle w:val="FootnoteText"/>
        <w:tabs>
          <w:tab w:val="left" w:pos="284"/>
        </w:tabs>
        <w:rPr>
          <w:rStyle w:val="FootnoteReference"/>
          <w:szCs w:val="16"/>
          <w:lang w:val="de-DE"/>
        </w:rPr>
      </w:pPr>
      <w:r w:rsidRPr="00AF1507">
        <w:rPr>
          <w:rStyle w:val="FootnoteReference"/>
          <w:szCs w:val="16"/>
          <w:lang w:val="de-DE"/>
        </w:rPr>
        <w:footnoteRef/>
      </w:r>
      <w:r w:rsidRPr="00AF1507">
        <w:rPr>
          <w:rStyle w:val="FootnoteReference"/>
          <w:szCs w:val="16"/>
          <w:lang w:val="de-DE"/>
        </w:rPr>
        <w:tab/>
        <w:t>Nichtzutreffendes streichen.</w:t>
      </w:r>
    </w:p>
  </w:footnote>
  <w:footnote w:id="7">
    <w:p w14:paraId="54AC2BA9" w14:textId="77777777" w:rsidR="00F6732B" w:rsidRPr="005053F8" w:rsidRDefault="00F6732B" w:rsidP="009539F9">
      <w:pPr>
        <w:pStyle w:val="FootnoteText"/>
        <w:tabs>
          <w:tab w:val="left" w:pos="284"/>
        </w:tabs>
        <w:rPr>
          <w:rStyle w:val="FootnoteReference"/>
          <w:szCs w:val="16"/>
        </w:rPr>
      </w:pPr>
      <w:r w:rsidRPr="00656D59">
        <w:rPr>
          <w:rStyle w:val="FootnoteReference"/>
          <w:szCs w:val="16"/>
          <w:lang w:val="de-DE"/>
        </w:rPr>
        <w:footnoteRef/>
      </w:r>
      <w:r w:rsidRPr="00656D59">
        <w:rPr>
          <w:rStyle w:val="FootnoteReference"/>
          <w:szCs w:val="16"/>
          <w:lang w:val="de-DE"/>
        </w:rPr>
        <w:t xml:space="preserve"> </w:t>
      </w:r>
      <w:r w:rsidRPr="009539F9">
        <w:rPr>
          <w:rStyle w:val="FootnoteReference"/>
          <w:szCs w:val="16"/>
          <w:lang w:val="de-DE"/>
        </w:rPr>
        <w:tab/>
      </w:r>
      <w:r w:rsidRPr="00656D59">
        <w:rPr>
          <w:rStyle w:val="FootnoteReference"/>
          <w:szCs w:val="16"/>
          <w:lang w:val="de-DE"/>
        </w:rPr>
        <w:t>Angabe der gesetzlichen oder vorschriftsmäßigen Grundlage worauf ein abweichendes Modell durch die Vereinigung verwendet wird.</w:t>
      </w:r>
    </w:p>
  </w:footnote>
  <w:footnote w:id="8">
    <w:p w14:paraId="74F6ECFD" w14:textId="36242E33" w:rsidR="00415550" w:rsidRPr="00AF1507" w:rsidRDefault="00415550" w:rsidP="00415550">
      <w:pPr>
        <w:pStyle w:val="FootnoteText"/>
        <w:tabs>
          <w:tab w:val="left" w:pos="284"/>
        </w:tabs>
        <w:rPr>
          <w:rFonts w:cs="Arial"/>
          <w:lang w:val="de-DE"/>
        </w:rPr>
      </w:pPr>
      <w:r w:rsidRPr="00AF1507">
        <w:rPr>
          <w:rStyle w:val="FootnoteReference"/>
          <w:lang w:val="de-DE"/>
        </w:rPr>
        <w:sym w:font="Symbol" w:char="F02A"/>
      </w:r>
      <w:r w:rsidRPr="00AF1507">
        <w:rPr>
          <w:rStyle w:val="FootnoteReference"/>
          <w:lang w:val="de-DE"/>
        </w:rPr>
        <w:t xml:space="preserve"> </w:t>
      </w:r>
      <w:r w:rsidRPr="00AF1507">
        <w:rPr>
          <w:rStyle w:val="FootnoteReference"/>
          <w:lang w:val="de-DE"/>
        </w:rPr>
        <w:tab/>
      </w:r>
      <w:r w:rsidR="00493DCB" w:rsidRPr="00AF1507">
        <w:rPr>
          <w:rStyle w:val="FootnoteReference"/>
          <w:lang w:val="de-DE"/>
        </w:rPr>
        <w:t>Nichtzutreffendes streichen</w:t>
      </w:r>
      <w:r w:rsidRPr="00AF1507">
        <w:rPr>
          <w:rStyle w:val="FootnoteReference"/>
          <w:lang w:val="de-DE"/>
        </w:rPr>
        <w:t>.</w:t>
      </w:r>
    </w:p>
  </w:footnote>
  <w:footnote w:id="9">
    <w:p w14:paraId="3FEE9E3F" w14:textId="640751C1" w:rsidR="00415550" w:rsidRPr="00493DCB" w:rsidRDefault="00415550" w:rsidP="00415550">
      <w:pPr>
        <w:pStyle w:val="FootnoteText"/>
        <w:tabs>
          <w:tab w:val="left" w:pos="284"/>
        </w:tabs>
        <w:rPr>
          <w:rFonts w:cs="Arial"/>
          <w:sz w:val="16"/>
          <w:szCs w:val="16"/>
          <w:lang w:val="nl-BE"/>
        </w:rPr>
      </w:pPr>
      <w:r w:rsidRPr="00AF1507">
        <w:rPr>
          <w:rStyle w:val="FootnoteReference"/>
          <w:lang w:val="de-DE"/>
        </w:rPr>
        <w:sym w:font="Symbol" w:char="F02A"/>
      </w:r>
      <w:r w:rsidRPr="00AF1507">
        <w:rPr>
          <w:rStyle w:val="FootnoteReference"/>
          <w:lang w:val="de-DE"/>
        </w:rPr>
        <w:sym w:font="Symbol" w:char="F02A"/>
      </w:r>
      <w:r w:rsidRPr="00AF1507">
        <w:rPr>
          <w:lang w:val="de-DE"/>
        </w:rPr>
        <w:tab/>
      </w:r>
      <w:r w:rsidR="00493DCB" w:rsidRPr="00AF1507">
        <w:rPr>
          <w:rFonts w:cs="Arial"/>
          <w:sz w:val="16"/>
          <w:szCs w:val="16"/>
          <w:lang w:val="de-DE"/>
        </w:rPr>
        <w:t>Fakultative Angabe</w:t>
      </w:r>
      <w:r w:rsidRPr="00AF1507">
        <w:rPr>
          <w:rFonts w:cs="Arial"/>
          <w:sz w:val="16"/>
          <w:szCs w:val="16"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0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6C8B"/>
    <w:rsid w:val="00056DE2"/>
    <w:rsid w:val="00066C0E"/>
    <w:rsid w:val="00077D28"/>
    <w:rsid w:val="00082B62"/>
    <w:rsid w:val="000838A9"/>
    <w:rsid w:val="00086133"/>
    <w:rsid w:val="00087EE5"/>
    <w:rsid w:val="000913FC"/>
    <w:rsid w:val="00092F24"/>
    <w:rsid w:val="00097C53"/>
    <w:rsid w:val="000A378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25CCE"/>
    <w:rsid w:val="001336A7"/>
    <w:rsid w:val="0013772D"/>
    <w:rsid w:val="001409A2"/>
    <w:rsid w:val="00141678"/>
    <w:rsid w:val="00143DA6"/>
    <w:rsid w:val="00150A59"/>
    <w:rsid w:val="00151C9C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946E3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4C16"/>
    <w:rsid w:val="002C2AE4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1229E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77462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5224"/>
    <w:rsid w:val="003D5745"/>
    <w:rsid w:val="003D64B8"/>
    <w:rsid w:val="003D694C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15550"/>
    <w:rsid w:val="004210B9"/>
    <w:rsid w:val="004244BB"/>
    <w:rsid w:val="00424C4E"/>
    <w:rsid w:val="00432B5E"/>
    <w:rsid w:val="00432BE3"/>
    <w:rsid w:val="0043587C"/>
    <w:rsid w:val="004419A6"/>
    <w:rsid w:val="00445368"/>
    <w:rsid w:val="00451CA3"/>
    <w:rsid w:val="0045780D"/>
    <w:rsid w:val="00461AF8"/>
    <w:rsid w:val="00470C28"/>
    <w:rsid w:val="00477796"/>
    <w:rsid w:val="00491B76"/>
    <w:rsid w:val="00492BF5"/>
    <w:rsid w:val="00493DCB"/>
    <w:rsid w:val="004A3D0A"/>
    <w:rsid w:val="004B222E"/>
    <w:rsid w:val="004B4CDC"/>
    <w:rsid w:val="004B7C41"/>
    <w:rsid w:val="004C1A92"/>
    <w:rsid w:val="004D422B"/>
    <w:rsid w:val="004D6AA4"/>
    <w:rsid w:val="004E2CB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142C3"/>
    <w:rsid w:val="00524201"/>
    <w:rsid w:val="00526753"/>
    <w:rsid w:val="00527415"/>
    <w:rsid w:val="005305EC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04EB"/>
    <w:rsid w:val="0057248E"/>
    <w:rsid w:val="00575F96"/>
    <w:rsid w:val="0057783B"/>
    <w:rsid w:val="00577B66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5F7305"/>
    <w:rsid w:val="0060007E"/>
    <w:rsid w:val="0060112A"/>
    <w:rsid w:val="00601630"/>
    <w:rsid w:val="00601BD1"/>
    <w:rsid w:val="00605C1D"/>
    <w:rsid w:val="006064F9"/>
    <w:rsid w:val="00606808"/>
    <w:rsid w:val="00611767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D1089"/>
    <w:rsid w:val="006D3EC1"/>
    <w:rsid w:val="006D467F"/>
    <w:rsid w:val="006E020F"/>
    <w:rsid w:val="006E1808"/>
    <w:rsid w:val="006E7B35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6C32"/>
    <w:rsid w:val="00757DBC"/>
    <w:rsid w:val="00765AF8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7057"/>
    <w:rsid w:val="007C02AE"/>
    <w:rsid w:val="007C6796"/>
    <w:rsid w:val="007D2EA0"/>
    <w:rsid w:val="007E7E97"/>
    <w:rsid w:val="007F0CC7"/>
    <w:rsid w:val="007F7BB4"/>
    <w:rsid w:val="00810F42"/>
    <w:rsid w:val="00812E7A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71F80"/>
    <w:rsid w:val="0087375B"/>
    <w:rsid w:val="00876A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D516C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45038"/>
    <w:rsid w:val="009539F9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87049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A071E3"/>
    <w:rsid w:val="00A126F9"/>
    <w:rsid w:val="00A167ED"/>
    <w:rsid w:val="00A17D99"/>
    <w:rsid w:val="00A26D7C"/>
    <w:rsid w:val="00A4294B"/>
    <w:rsid w:val="00A4440E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C24"/>
    <w:rsid w:val="00AA513A"/>
    <w:rsid w:val="00AC05B7"/>
    <w:rsid w:val="00AC79A6"/>
    <w:rsid w:val="00AD57DF"/>
    <w:rsid w:val="00AF1507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61BE"/>
    <w:rsid w:val="00B3630D"/>
    <w:rsid w:val="00B36DB5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3F62"/>
    <w:rsid w:val="00CD4B61"/>
    <w:rsid w:val="00CD5FD2"/>
    <w:rsid w:val="00CF133C"/>
    <w:rsid w:val="00CF175F"/>
    <w:rsid w:val="00CF2A59"/>
    <w:rsid w:val="00D0045B"/>
    <w:rsid w:val="00D017F7"/>
    <w:rsid w:val="00D13D7B"/>
    <w:rsid w:val="00D16FB5"/>
    <w:rsid w:val="00D17A1E"/>
    <w:rsid w:val="00D218D5"/>
    <w:rsid w:val="00D26C54"/>
    <w:rsid w:val="00D33B7F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F13E0"/>
    <w:rsid w:val="00DF2E40"/>
    <w:rsid w:val="00DF5ED4"/>
    <w:rsid w:val="00DF6CF3"/>
    <w:rsid w:val="00DF73A7"/>
    <w:rsid w:val="00DF7F82"/>
    <w:rsid w:val="00E02090"/>
    <w:rsid w:val="00E041D2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5794F"/>
    <w:rsid w:val="00E66543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D1A04"/>
    <w:rsid w:val="00ED1B50"/>
    <w:rsid w:val="00EE16D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6732B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a8648b-cb4f-4d72-94e1-4b4cc7b29076">
      <Terms xmlns="http://schemas.microsoft.com/office/infopath/2007/PartnerControls"/>
    </lcf76f155ced4ddcb4097134ff3c332f>
    <version xmlns="21a8648b-cb4f-4d72-94e1-4b4cc7b29076" xsi:nil="true"/>
    <TaxCatchAll xmlns="8a9c461b-77d6-46a9-915a-72eb0f4732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9976AEE0A4E4292E864436C115F15" ma:contentTypeVersion="16" ma:contentTypeDescription="Create a new document." ma:contentTypeScope="" ma:versionID="cc20edde09d3784131de4db5b0935c21">
  <xsd:schema xmlns:xsd="http://www.w3.org/2001/XMLSchema" xmlns:xs="http://www.w3.org/2001/XMLSchema" xmlns:p="http://schemas.microsoft.com/office/2006/metadata/properties" xmlns:ns2="21a8648b-cb4f-4d72-94e1-4b4cc7b29076" xmlns:ns3="416cc117-b0d7-417b-a020-39fe0cfd6c52" xmlns:ns4="8a9c461b-77d6-46a9-915a-72eb0f473247" targetNamespace="http://schemas.microsoft.com/office/2006/metadata/properties" ma:root="true" ma:fieldsID="cd013286be4be0eb541b20fa7ce22cee" ns2:_="" ns3:_="" ns4:_="">
    <xsd:import namespace="21a8648b-cb4f-4d72-94e1-4b4cc7b29076"/>
    <xsd:import namespace="416cc117-b0d7-417b-a020-39fe0cfd6c52"/>
    <xsd:import namespace="8a9c461b-77d6-46a9-915a-72eb0f473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vers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648b-cb4f-4d72-94e1-4b4cc7b29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sion" ma:index="12" nillable="true" ma:displayName="version" ma:format="DateOnly" ma:internalName="version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1c2123-d835-457b-aae2-5e3430564c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c461b-77d6-46a9-915a-72eb0f47324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778cc0e-89cb-40a6-adf3-15d6e101e194}" ma:internalName="TaxCatchAll" ma:showField="CatchAllData" ma:web="416cc117-b0d7-417b-a020-39fe0cfd6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28472D-06E0-4BA1-87D9-93724038D44F}"/>
</file>

<file path=customXml/itemProps4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364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20</cp:revision>
  <cp:lastPrinted>2016-05-13T13:14:00Z</cp:lastPrinted>
  <dcterms:created xsi:type="dcterms:W3CDTF">2022-03-17T11:29:00Z</dcterms:created>
  <dcterms:modified xsi:type="dcterms:W3CDTF">2022-04-13T08:13:00Z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0x010100A779976AEE0A4E4292E864436C115F15</vt:lpwstr>
  </property>
</Properties>
</file>