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8D7B21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  <w:lang w:val="fr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8D7B21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</w:tr>
      <w:tr w:rsidR="006725D6" w:rsidRPr="008D7B21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</w:tr>
      <w:tr w:rsidR="006725D6" w:rsidRPr="008D7B21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8D7B21" w:rsidRDefault="006725D6" w:rsidP="00FF7570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8D7B21" w:rsidRDefault="006725D6" w:rsidP="00FF7570">
            <w:pPr>
              <w:spacing w:line="240" w:lineRule="atLeast"/>
              <w:jc w:val="center"/>
              <w:rPr>
                <w:lang w:val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73270A2D" w:rsidR="006725D6" w:rsidRPr="008D7B21" w:rsidRDefault="00637594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proofErr w:type="spellStart"/>
            <w:r>
              <w:rPr>
                <w:lang w:val="fr-BE"/>
              </w:rPr>
              <w:t>A</w:t>
            </w:r>
            <w:r w:rsidR="00150799">
              <w:rPr>
                <w:lang w:val="fr-BE"/>
              </w:rPr>
              <w:t>-se</w:t>
            </w:r>
            <w:proofErr w:type="spellEnd"/>
            <w:r w:rsidR="000D2901" w:rsidRPr="008D7B21">
              <w:rPr>
                <w:lang w:val="fr-BE"/>
              </w:rPr>
              <w:t xml:space="preserve"> 1</w:t>
            </w:r>
          </w:p>
        </w:tc>
      </w:tr>
    </w:tbl>
    <w:p w14:paraId="30FD22C8" w14:textId="77777777" w:rsidR="000D2901" w:rsidRPr="008D7B21" w:rsidRDefault="000D2901" w:rsidP="008A5D4D">
      <w:pPr>
        <w:spacing w:line="120" w:lineRule="atLeast"/>
        <w:jc w:val="left"/>
        <w:rPr>
          <w:b/>
          <w:sz w:val="12"/>
          <w:szCs w:val="12"/>
          <w:lang w:val="fr-BE"/>
        </w:rPr>
      </w:pPr>
      <w:bookmarkStart w:id="0" w:name="_Hlk97885496"/>
    </w:p>
    <w:bookmarkEnd w:id="0"/>
    <w:p w14:paraId="5AA88062" w14:textId="77777777" w:rsidR="008611EA" w:rsidRPr="008D7B21" w:rsidRDefault="008611EA" w:rsidP="008611EA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835"/>
          <w:tab w:val="left" w:pos="5387"/>
          <w:tab w:val="left" w:pos="7513"/>
        </w:tabs>
        <w:spacing w:line="340" w:lineRule="atLeast"/>
        <w:ind w:left="3544" w:right="3384"/>
        <w:jc w:val="center"/>
        <w:outlineLvl w:val="0"/>
        <w:rPr>
          <w:b/>
          <w:bCs/>
          <w:lang w:val="fr-BE"/>
        </w:rPr>
      </w:pPr>
      <w:r w:rsidRPr="008D7B21">
        <w:rPr>
          <w:b/>
          <w:bCs/>
          <w:lang w:val="fr-BE"/>
        </w:rPr>
        <w:t>COMPTES ANNUELS</w:t>
      </w:r>
    </w:p>
    <w:p w14:paraId="7A2C19C3" w14:textId="70CE0938" w:rsidR="000D2901" w:rsidRPr="008D7B21" w:rsidRDefault="008611EA" w:rsidP="0079252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835"/>
          <w:tab w:val="left" w:pos="5387"/>
          <w:tab w:val="left" w:pos="7513"/>
        </w:tabs>
        <w:spacing w:line="340" w:lineRule="atLeast"/>
        <w:ind w:left="3544" w:right="3384"/>
        <w:jc w:val="center"/>
        <w:outlineLvl w:val="0"/>
        <w:rPr>
          <w:b/>
          <w:lang w:val="fr-BE"/>
        </w:rPr>
      </w:pPr>
      <w:r w:rsidRPr="008D7B21">
        <w:rPr>
          <w:b/>
          <w:lang w:val="fr-BE"/>
        </w:rPr>
        <w:t>SOCIÉT</w:t>
      </w:r>
      <w:r w:rsidR="001A2570" w:rsidRPr="008D7B21">
        <w:rPr>
          <w:b/>
          <w:lang w:val="fr-BE"/>
        </w:rPr>
        <w:t>É</w:t>
      </w:r>
      <w:r w:rsidRPr="008D7B21">
        <w:rPr>
          <w:b/>
          <w:lang w:val="fr-BE"/>
        </w:rPr>
        <w:t xml:space="preserve"> </w:t>
      </w:r>
      <w:r w:rsidR="008D7B21" w:rsidRPr="008D7B21">
        <w:rPr>
          <w:b/>
          <w:lang w:val="fr-BE"/>
        </w:rPr>
        <w:t>É</w:t>
      </w:r>
      <w:r w:rsidRPr="008D7B21">
        <w:rPr>
          <w:b/>
          <w:lang w:val="fr-BE"/>
        </w:rPr>
        <w:t>TRANGÈRE</w:t>
      </w:r>
    </w:p>
    <w:p w14:paraId="4E2F1BF5" w14:textId="5624527B" w:rsidR="00253565" w:rsidRPr="008D7B21" w:rsidRDefault="00253565" w:rsidP="00253565">
      <w:pPr>
        <w:spacing w:line="240" w:lineRule="atLeast"/>
        <w:jc w:val="left"/>
        <w:rPr>
          <w:sz w:val="18"/>
          <w:szCs w:val="18"/>
          <w:lang w:val="fr-BE"/>
        </w:rPr>
      </w:pPr>
    </w:p>
    <w:p w14:paraId="4A7D0B54" w14:textId="3A287CC4" w:rsidR="00E45969" w:rsidRPr="008D7B21" w:rsidRDefault="00E45969" w:rsidP="00253565">
      <w:pPr>
        <w:spacing w:line="240" w:lineRule="atLeast"/>
        <w:jc w:val="left"/>
        <w:rPr>
          <w:sz w:val="18"/>
          <w:szCs w:val="18"/>
          <w:lang w:val="fr-BE"/>
        </w:rPr>
      </w:pPr>
    </w:p>
    <w:p w14:paraId="3E475095" w14:textId="50EB34C0" w:rsidR="00E45969" w:rsidRPr="008D7B21" w:rsidRDefault="00E45969" w:rsidP="00253565">
      <w:pPr>
        <w:spacing w:line="240" w:lineRule="atLeast"/>
        <w:jc w:val="left"/>
        <w:rPr>
          <w:sz w:val="18"/>
          <w:szCs w:val="18"/>
          <w:lang w:val="fr-BE"/>
        </w:rPr>
      </w:pPr>
    </w:p>
    <w:p w14:paraId="6A5394AC" w14:textId="77777777" w:rsidR="00E45969" w:rsidRPr="008D7B21" w:rsidRDefault="00E45969" w:rsidP="00253565">
      <w:pPr>
        <w:spacing w:line="240" w:lineRule="atLeast"/>
        <w:jc w:val="left"/>
        <w:rPr>
          <w:sz w:val="18"/>
          <w:szCs w:val="18"/>
          <w:lang w:val="fr-BE"/>
        </w:rPr>
      </w:pPr>
    </w:p>
    <w:p w14:paraId="005071AF" w14:textId="27EA77DF" w:rsidR="00253565" w:rsidRPr="008D7B21" w:rsidRDefault="00277BBB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fr-BE"/>
        </w:rPr>
      </w:pPr>
      <w:r w:rsidRPr="008D7B21">
        <w:rPr>
          <w:b/>
          <w:caps/>
          <w:lang w:val="fr-BE"/>
        </w:rPr>
        <w:t>DONNÉES D’IDENTIFICATION</w:t>
      </w:r>
      <w:r w:rsidRPr="008D7B21">
        <w:rPr>
          <w:lang w:val="fr-BE"/>
        </w:rPr>
        <w:t xml:space="preserve"> </w:t>
      </w:r>
      <w:r w:rsidRPr="008D7B21">
        <w:rPr>
          <w:b/>
          <w:caps/>
          <w:lang w:val="fr-BE"/>
        </w:rPr>
        <w:t>(</w:t>
      </w:r>
      <w:r w:rsidRPr="008D7B21">
        <w:rPr>
          <w:b/>
          <w:lang w:val="fr-BE"/>
        </w:rPr>
        <w:t>à la date du dépôt</w:t>
      </w:r>
      <w:r w:rsidR="00253565" w:rsidRPr="008D7B21">
        <w:rPr>
          <w:b/>
          <w:caps/>
          <w:lang w:val="fr-BE"/>
        </w:rPr>
        <w:t>)</w:t>
      </w:r>
    </w:p>
    <w:p w14:paraId="2925EB5E" w14:textId="77777777" w:rsidR="00253565" w:rsidRPr="008D7B21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fr-BE"/>
        </w:rPr>
      </w:pPr>
    </w:p>
    <w:p w14:paraId="7D37F2BA" w14:textId="09A3166E" w:rsidR="000D2901" w:rsidRPr="008D7B21" w:rsidRDefault="008611EA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DÉNOMINATION</w:t>
      </w:r>
      <w:r w:rsidR="00534714">
        <w:rPr>
          <w:sz w:val="18"/>
          <w:szCs w:val="18"/>
          <w:lang w:val="fr-BE"/>
        </w:rPr>
        <w:t xml:space="preserve">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</w:p>
    <w:p w14:paraId="6667D216" w14:textId="77777777" w:rsidR="000D2901" w:rsidRPr="008D7B21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ab/>
      </w:r>
    </w:p>
    <w:p w14:paraId="37F39466" w14:textId="6F6ED30A" w:rsidR="000D2901" w:rsidRPr="008D7B21" w:rsidRDefault="008611EA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>Forme juridique</w:t>
      </w:r>
      <w:r w:rsidRPr="008D7B21">
        <w:rPr>
          <w:rStyle w:val="FootnoteReference"/>
          <w:szCs w:val="18"/>
          <w:lang w:val="fr-BE"/>
        </w:rPr>
        <w:footnoteReference w:id="2"/>
      </w:r>
      <w:r w:rsidR="00534714">
        <w:rPr>
          <w:sz w:val="18"/>
          <w:lang w:val="fr-BE"/>
        </w:rPr>
        <w:t xml:space="preserve">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</w:p>
    <w:p w14:paraId="1690D0F1" w14:textId="4180C45C" w:rsidR="000D2901" w:rsidRPr="008D7B21" w:rsidRDefault="008611EA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 xml:space="preserve">Adresse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  <w:r w:rsidRPr="008D7B21">
        <w:rPr>
          <w:sz w:val="18"/>
          <w:lang w:val="fr-BE"/>
        </w:rPr>
        <w:t xml:space="preserve">N°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  <w:t xml:space="preserve"> </w:t>
      </w:r>
      <w:r w:rsidRPr="008D7B21">
        <w:rPr>
          <w:sz w:val="18"/>
          <w:lang w:val="fr-BE"/>
        </w:rPr>
        <w:t xml:space="preserve">Bte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</w:p>
    <w:p w14:paraId="4CAC76C1" w14:textId="261EB7B6" w:rsidR="000D2901" w:rsidRPr="008D7B21" w:rsidRDefault="008611EA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 xml:space="preserve">Code postal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  <w:r w:rsidR="000D2901" w:rsidRPr="008D7B21">
        <w:rPr>
          <w:sz w:val="18"/>
          <w:szCs w:val="18"/>
          <w:lang w:val="fr-BE"/>
        </w:rPr>
        <w:tab/>
      </w:r>
      <w:r w:rsidRPr="008D7B21">
        <w:rPr>
          <w:sz w:val="18"/>
          <w:lang w:val="fr-BE"/>
        </w:rPr>
        <w:t xml:space="preserve">Commune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</w:p>
    <w:p w14:paraId="0F54B5B7" w14:textId="7AF6DAAF" w:rsidR="000D2901" w:rsidRPr="008D7B21" w:rsidRDefault="008611EA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 xml:space="preserve">Pays </w:t>
      </w:r>
      <w:r w:rsidR="000D2901" w:rsidRPr="008D7B21">
        <w:rPr>
          <w:sz w:val="18"/>
          <w:szCs w:val="18"/>
          <w:lang w:val="fr-BE"/>
        </w:rPr>
        <w:t xml:space="preserve">: </w:t>
      </w:r>
      <w:r w:rsidR="000D2901" w:rsidRPr="008D7B21">
        <w:rPr>
          <w:sz w:val="18"/>
          <w:szCs w:val="18"/>
          <w:lang w:val="fr-BE"/>
        </w:rPr>
        <w:tab/>
      </w:r>
    </w:p>
    <w:p w14:paraId="3FCBDAAA" w14:textId="6A6B7871" w:rsidR="000D2901" w:rsidRPr="008D7B21" w:rsidRDefault="008611EA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>Registre des personnes morales (RPM) – Tribunal de l’entreprise de</w:t>
      </w:r>
      <w:r w:rsidR="000D2901" w:rsidRPr="008D7B21">
        <w:rPr>
          <w:sz w:val="18"/>
          <w:szCs w:val="18"/>
          <w:lang w:val="fr-BE"/>
        </w:rPr>
        <w:tab/>
      </w:r>
    </w:p>
    <w:p w14:paraId="5690A5FA" w14:textId="10FF63A0" w:rsidR="000D2901" w:rsidRPr="008D7B21" w:rsidRDefault="008611EA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lang w:val="fr-BE"/>
        </w:rPr>
        <w:t xml:space="preserve">Pour une </w:t>
      </w:r>
      <w:r w:rsidR="00250E43">
        <w:rPr>
          <w:sz w:val="18"/>
          <w:lang w:val="fr-BE"/>
        </w:rPr>
        <w:t>société</w:t>
      </w:r>
      <w:r w:rsidRPr="008D7B21">
        <w:rPr>
          <w:sz w:val="18"/>
          <w:lang w:val="fr-BE"/>
        </w:rPr>
        <w:t xml:space="preserve"> étrangère : adresse de la succursale belge </w:t>
      </w:r>
      <w:r w:rsidR="000D2901" w:rsidRPr="008D7B21">
        <w:rPr>
          <w:sz w:val="18"/>
          <w:lang w:val="fr-BE"/>
        </w:rPr>
        <w:t>:</w:t>
      </w:r>
      <w:r w:rsidR="000D2901" w:rsidRPr="008D7B21">
        <w:rPr>
          <w:sz w:val="18"/>
          <w:szCs w:val="18"/>
          <w:lang w:val="fr-BE"/>
        </w:rPr>
        <w:tab/>
      </w:r>
    </w:p>
    <w:p w14:paraId="2487814C" w14:textId="6A8495B0" w:rsidR="000D2901" w:rsidRPr="008D7B21" w:rsidRDefault="008611EA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8D7B21">
        <w:rPr>
          <w:sz w:val="18"/>
          <w:lang w:val="fr-BE"/>
        </w:rPr>
        <w:t>Adresse Internet</w:t>
      </w:r>
      <w:bookmarkStart w:id="1" w:name="_Ref75185928"/>
      <w:r w:rsidRPr="008D7B21">
        <w:rPr>
          <w:rStyle w:val="FootnoteReference"/>
          <w:sz w:val="14"/>
          <w:szCs w:val="14"/>
          <w:lang w:val="fr-BE"/>
        </w:rPr>
        <w:footnoteReference w:id="3"/>
      </w:r>
      <w:bookmarkEnd w:id="1"/>
      <w:r w:rsidRPr="008D7B21">
        <w:rPr>
          <w:lang w:val="fr-BE"/>
        </w:rPr>
        <w:t xml:space="preserve"> </w:t>
      </w:r>
      <w:r w:rsidRPr="008D7B21">
        <w:rPr>
          <w:szCs w:val="18"/>
          <w:lang w:val="fr-BE"/>
        </w:rPr>
        <w:t xml:space="preserve">: </w:t>
      </w:r>
      <w:r w:rsidRPr="008D7B21">
        <w:rPr>
          <w:sz w:val="18"/>
          <w:szCs w:val="18"/>
          <w:lang w:val="fr-BE"/>
        </w:rPr>
        <w:t>http://www</w:t>
      </w:r>
      <w:r w:rsidR="000D2901" w:rsidRPr="008D7B21">
        <w:rPr>
          <w:szCs w:val="18"/>
          <w:lang w:val="fr-BE"/>
        </w:rPr>
        <w:t>. .</w:t>
      </w:r>
      <w:r w:rsidR="000D2901" w:rsidRPr="008D7B21">
        <w:rPr>
          <w:szCs w:val="18"/>
          <w:lang w:val="fr-BE"/>
        </w:rPr>
        <w:tab/>
      </w:r>
    </w:p>
    <w:p w14:paraId="7D781251" w14:textId="314E8BB1" w:rsidR="000D2901" w:rsidRPr="008D7B21" w:rsidRDefault="008611EA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8D7B21">
        <w:rPr>
          <w:sz w:val="18"/>
          <w:lang w:val="fr-BE"/>
        </w:rPr>
        <w:t>Adresse e-mail</w:t>
      </w:r>
      <w:r w:rsidRPr="008D7B21">
        <w:rPr>
          <w:rStyle w:val="FootnoteReference"/>
          <w:sz w:val="14"/>
          <w:szCs w:val="14"/>
          <w:lang w:val="fr-BE"/>
        </w:rPr>
        <w:t xml:space="preserve">2 </w:t>
      </w:r>
      <w:r w:rsidRPr="008D7B21">
        <w:rPr>
          <w:szCs w:val="18"/>
          <w:lang w:val="fr-BE"/>
        </w:rPr>
        <w:t>:</w:t>
      </w:r>
      <w:r w:rsidR="000D2901" w:rsidRPr="008D7B21">
        <w:rPr>
          <w:szCs w:val="18"/>
          <w:lang w:val="fr-BE"/>
        </w:rPr>
        <w:tab/>
      </w:r>
    </w:p>
    <w:p w14:paraId="02639D7C" w14:textId="77777777" w:rsidR="000D2901" w:rsidRPr="008D7B21" w:rsidRDefault="000D2901" w:rsidP="00E45969">
      <w:pPr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8D7B21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4518068C" w:rsidR="000D2901" w:rsidRPr="008D7B21" w:rsidRDefault="00277BB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lang w:val="fr-BE"/>
              </w:rPr>
              <w:t>Numéro d’entreprise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8D7B21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</w:tbl>
    <w:p w14:paraId="7BE42A84" w14:textId="77777777" w:rsidR="000D2901" w:rsidRPr="008D7B21" w:rsidRDefault="000D2901" w:rsidP="00E45969">
      <w:pPr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089"/>
        <w:gridCol w:w="7610"/>
      </w:tblGrid>
      <w:tr w:rsidR="000D2901" w:rsidRPr="008D7B21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03291463" w:rsidR="000D2901" w:rsidRPr="008D7B21" w:rsidRDefault="00D94A1E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8D7B21">
              <w:rPr>
                <w:sz w:val="18"/>
                <w:szCs w:val="18"/>
                <w:lang w:val="fr-BE"/>
              </w:rPr>
              <w:t>DAT</w:t>
            </w:r>
            <w:r w:rsidR="00277BBB" w:rsidRPr="008D7B21">
              <w:rPr>
                <w:sz w:val="18"/>
                <w:szCs w:val="18"/>
                <w:lang w:val="fr-BE"/>
              </w:rPr>
              <w:t>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8D7B21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1EF0903F" w:rsidR="000D2901" w:rsidRPr="008D7B21" w:rsidRDefault="00277BB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lang w:val="fr-BE"/>
              </w:rPr>
              <w:t>d</w:t>
            </w:r>
            <w:r w:rsidR="008D7B21" w:rsidRPr="008D7B21">
              <w:rPr>
                <w:sz w:val="18"/>
                <w:lang w:val="fr-BE"/>
              </w:rPr>
              <w:t>e</w:t>
            </w:r>
            <w:r w:rsidRPr="008D7B21">
              <w:rPr>
                <w:sz w:val="18"/>
                <w:lang w:val="fr-BE"/>
              </w:rPr>
              <w:t xml:space="preserve"> dépôt du document le plus récent mentionnant la date de publication des actes </w:t>
            </w:r>
          </w:p>
        </w:tc>
      </w:tr>
      <w:tr w:rsidR="000D2901" w:rsidRPr="008D7B21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4792C18A" w:rsidR="000D2901" w:rsidRPr="008D7B21" w:rsidRDefault="00D94A1E" w:rsidP="008D7B21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77BBB" w:rsidRPr="008D7B21">
              <w:rPr>
                <w:sz w:val="18"/>
                <w:szCs w:val="18"/>
                <w:lang w:val="fr-BE"/>
              </w:rPr>
              <w:t>constitutif et modificatif(s) des statuts</w:t>
            </w:r>
            <w:r w:rsidR="000D2901" w:rsidRPr="008D7B21">
              <w:rPr>
                <w:sz w:val="18"/>
                <w:szCs w:val="18"/>
                <w:lang w:val="fr-BE"/>
              </w:rPr>
              <w:t>.</w:t>
            </w:r>
          </w:p>
        </w:tc>
      </w:tr>
    </w:tbl>
    <w:p w14:paraId="47FC128E" w14:textId="77777777" w:rsidR="000D2901" w:rsidRPr="008D7B21" w:rsidRDefault="000D2901" w:rsidP="00E45969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p w14:paraId="5C2D1959" w14:textId="77777777" w:rsidR="000D2901" w:rsidRPr="008D7B21" w:rsidRDefault="000D2901" w:rsidP="00E45969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129"/>
        <w:gridCol w:w="4400"/>
        <w:gridCol w:w="1843"/>
      </w:tblGrid>
      <w:tr w:rsidR="008A5D4D" w:rsidRPr="008D7B21" w14:paraId="02F13F84" w14:textId="77777777" w:rsidTr="00DF2101">
        <w:trPr>
          <w:trHeight w:hRule="exact" w:val="34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7D009505" w:rsidR="008A5D4D" w:rsidRPr="008D7B21" w:rsidRDefault="00D94A1E" w:rsidP="008D7B21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77BBB" w:rsidRPr="008D7B21">
              <w:rPr>
                <w:sz w:val="18"/>
                <w:szCs w:val="18"/>
                <w:lang w:val="fr-BE"/>
              </w:rPr>
              <w:t>COMPTES ANNUELS en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47AA28B4" w14:textId="35B828DB" w:rsidR="008A5D4D" w:rsidRPr="008D7B21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 xml:space="preserve">   EURO</w:t>
            </w:r>
            <w:r w:rsidR="00277BBB" w:rsidRPr="008D7B21">
              <w:rPr>
                <w:sz w:val="18"/>
                <w:szCs w:val="18"/>
                <w:lang w:val="fr-BE"/>
              </w:rPr>
              <w:t>S</w:t>
            </w:r>
            <w:r w:rsidRPr="008D7B21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01D1C020" w:rsidR="008A5D4D" w:rsidRPr="008D7B21" w:rsidRDefault="00277BB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lang w:val="fr-BE"/>
              </w:rPr>
              <w:t>approuvés par l'assemblée générale du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8D7B21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8D7B21" w:rsidRDefault="000D2901" w:rsidP="00E45969">
      <w:pPr>
        <w:tabs>
          <w:tab w:val="right" w:leader="dot" w:pos="10773"/>
        </w:tabs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8D7B21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27DA1A1E" w:rsidR="000D2901" w:rsidRPr="008D7B21" w:rsidRDefault="00277BB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>relatifs à l’exercice couvrant la période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8D7B21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8D7B21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05A7A5F0" w:rsidR="000D2901" w:rsidRPr="008D7B21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 xml:space="preserve">   </w:t>
            </w:r>
            <w:r w:rsidR="00277BBB" w:rsidRPr="008D7B21">
              <w:rPr>
                <w:sz w:val="18"/>
                <w:szCs w:val="18"/>
                <w:lang w:val="fr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8D7B21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521F8EE6" w14:textId="77777777" w:rsidR="000D2901" w:rsidRPr="008D7B21" w:rsidRDefault="000D2901" w:rsidP="00E45969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8D7B21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417E62DE" w:rsidR="000D2901" w:rsidRPr="008D7B21" w:rsidRDefault="00277BB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>Exercice précédent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8D7B21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8D7B21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50C1984D" w:rsidR="000D2901" w:rsidRPr="008D7B21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 xml:space="preserve">   </w:t>
            </w:r>
            <w:r w:rsidR="00277BBB" w:rsidRPr="008D7B21">
              <w:rPr>
                <w:sz w:val="18"/>
                <w:szCs w:val="18"/>
                <w:lang w:val="fr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8D7B21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8D7B21">
              <w:rPr>
                <w:sz w:val="18"/>
                <w:szCs w:val="18"/>
                <w:lang w:val="fr-BE"/>
              </w:rPr>
              <w:tab/>
              <w:t>/</w:t>
            </w:r>
            <w:r w:rsidRPr="008D7B21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8D7B21" w:rsidRDefault="000D2901" w:rsidP="00E45969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fr-BE"/>
        </w:rPr>
      </w:pPr>
    </w:p>
    <w:p w14:paraId="4F0D980F" w14:textId="77777777" w:rsidR="00277BBB" w:rsidRPr="008D7B21" w:rsidRDefault="00277BBB" w:rsidP="00277BBB">
      <w:pPr>
        <w:spacing w:line="240" w:lineRule="atLeast"/>
        <w:jc w:val="left"/>
        <w:rPr>
          <w:szCs w:val="18"/>
          <w:lang w:val="fr-BE"/>
        </w:rPr>
      </w:pPr>
      <w:r w:rsidRPr="008D7B21">
        <w:rPr>
          <w:sz w:val="18"/>
          <w:lang w:val="fr-BE"/>
        </w:rPr>
        <w:t xml:space="preserve">Les montants relatifs à l'exercice précédent </w:t>
      </w:r>
      <w:r w:rsidRPr="008D7B21">
        <w:rPr>
          <w:b/>
          <w:bCs/>
          <w:sz w:val="18"/>
          <w:lang w:val="fr-BE"/>
        </w:rPr>
        <w:t>sont</w:t>
      </w:r>
      <w:r w:rsidRPr="008D7B21">
        <w:rPr>
          <w:sz w:val="18"/>
          <w:lang w:val="fr-BE"/>
        </w:rPr>
        <w:t xml:space="preserve"> / </w:t>
      </w:r>
      <w:r w:rsidRPr="008D7B21">
        <w:rPr>
          <w:b/>
          <w:bCs/>
          <w:sz w:val="18"/>
          <w:lang w:val="fr-BE"/>
        </w:rPr>
        <w:t>ne sont pas</w:t>
      </w:r>
      <w:r w:rsidRPr="008D7B21">
        <w:rPr>
          <w:rStyle w:val="FootnoteReference"/>
          <w:b/>
          <w:lang w:val="fr-BE"/>
        </w:rPr>
        <w:footnoteReference w:id="5"/>
      </w:r>
      <w:r w:rsidRPr="008D7B21">
        <w:rPr>
          <w:szCs w:val="18"/>
          <w:lang w:val="fr-BE"/>
        </w:rPr>
        <w:t xml:space="preserve"> </w:t>
      </w:r>
      <w:r w:rsidRPr="008D7B21">
        <w:rPr>
          <w:sz w:val="18"/>
          <w:lang w:val="fr-BE"/>
        </w:rPr>
        <w:t>identiques à ceux publiés antérieurement.</w:t>
      </w:r>
    </w:p>
    <w:p w14:paraId="23F71B88" w14:textId="77777777" w:rsidR="008D7B21" w:rsidRPr="008D7B21" w:rsidRDefault="008D7B21" w:rsidP="008D7B21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fr-BE"/>
        </w:rPr>
      </w:pPr>
    </w:p>
    <w:p w14:paraId="57A7B386" w14:textId="1BAAFF08" w:rsidR="008D7B21" w:rsidRPr="008D7B21" w:rsidRDefault="008D7B21" w:rsidP="008D7B21">
      <w:pPr>
        <w:tabs>
          <w:tab w:val="left" w:pos="3686"/>
        </w:tabs>
        <w:spacing w:line="240" w:lineRule="atLeast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 xml:space="preserve">Sont joints aux présents comptes annuels : </w:t>
      </w:r>
      <w:r w:rsidRPr="008D7B21">
        <w:rPr>
          <w:sz w:val="18"/>
          <w:lang w:val="fr-BE"/>
        </w:rPr>
        <w:tab/>
        <w:t>- le rapport de gestion</w:t>
      </w:r>
      <w:r w:rsidRPr="008D7B21">
        <w:rPr>
          <w:rStyle w:val="FootnoteReference"/>
          <w:sz w:val="14"/>
          <w:szCs w:val="14"/>
          <w:lang w:val="fr-BE"/>
        </w:rPr>
        <w:t>2</w:t>
      </w:r>
    </w:p>
    <w:p w14:paraId="59E7E857" w14:textId="37F0604B" w:rsidR="008D7B21" w:rsidRPr="008D7B21" w:rsidRDefault="008D7B21" w:rsidP="008D7B21">
      <w:pPr>
        <w:spacing w:line="240" w:lineRule="atLeast"/>
        <w:ind w:left="3686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>- le rapport des commissaires</w:t>
      </w:r>
      <w:r w:rsidRPr="008D7B21">
        <w:rPr>
          <w:rStyle w:val="FootnoteReference"/>
          <w:sz w:val="14"/>
          <w:szCs w:val="14"/>
          <w:lang w:val="fr-BE"/>
        </w:rPr>
        <w:t>2</w:t>
      </w:r>
    </w:p>
    <w:p w14:paraId="30C92F14" w14:textId="77777777" w:rsidR="008D7B21" w:rsidRPr="008D7B21" w:rsidRDefault="008D7B21" w:rsidP="008D7B21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fr-BE"/>
        </w:rPr>
      </w:pPr>
    </w:p>
    <w:p w14:paraId="6EE4C549" w14:textId="77777777" w:rsidR="00277BBB" w:rsidRPr="008D7B21" w:rsidRDefault="00277BBB" w:rsidP="00277BBB">
      <w:pPr>
        <w:tabs>
          <w:tab w:val="right" w:leader="dot" w:pos="4111"/>
          <w:tab w:val="right" w:pos="10631"/>
        </w:tabs>
        <w:spacing w:line="240" w:lineRule="atLeast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Nombre total de pages déposées</w:t>
      </w:r>
      <w:r w:rsidRPr="008D7B21">
        <w:rPr>
          <w:lang w:val="fr-BE"/>
        </w:rPr>
        <w:t xml:space="preserve"> </w:t>
      </w:r>
      <w:r w:rsidRPr="008D7B21">
        <w:rPr>
          <w:sz w:val="18"/>
          <w:szCs w:val="18"/>
          <w:lang w:val="fr-BE"/>
        </w:rPr>
        <w:t xml:space="preserve">: </w:t>
      </w:r>
      <w:r w:rsidRPr="008D7B21">
        <w:rPr>
          <w:sz w:val="18"/>
          <w:szCs w:val="18"/>
          <w:lang w:val="fr-BE"/>
        </w:rPr>
        <w:tab/>
      </w:r>
    </w:p>
    <w:p w14:paraId="70E64BC5" w14:textId="77777777" w:rsidR="00E45969" w:rsidRPr="008D7B21" w:rsidRDefault="00E45969" w:rsidP="00E45969">
      <w:pPr>
        <w:spacing w:line="240" w:lineRule="auto"/>
        <w:jc w:val="left"/>
        <w:rPr>
          <w:sz w:val="18"/>
          <w:szCs w:val="18"/>
          <w:lang w:val="fr-BE"/>
        </w:rPr>
      </w:pPr>
    </w:p>
    <w:p w14:paraId="36DEC97A" w14:textId="4C729C4D" w:rsidR="00277BBB" w:rsidRPr="008D7B21" w:rsidRDefault="00277BBB" w:rsidP="00277BBB">
      <w:pPr>
        <w:tabs>
          <w:tab w:val="left" w:pos="4395"/>
          <w:tab w:val="left" w:pos="4820"/>
          <w:tab w:val="left" w:pos="7230"/>
          <w:tab w:val="left" w:pos="7655"/>
          <w:tab w:val="left" w:pos="11340"/>
        </w:tabs>
        <w:spacing w:line="240" w:lineRule="atLeast"/>
        <w:ind w:left="284" w:right="-709"/>
        <w:rPr>
          <w:sz w:val="18"/>
          <w:lang w:val="fr-BE"/>
        </w:rPr>
      </w:pPr>
      <w:r w:rsidRPr="008D7B21">
        <w:rPr>
          <w:sz w:val="18"/>
          <w:lang w:val="fr-BE"/>
        </w:rPr>
        <w:tab/>
      </w:r>
      <w:r w:rsidRPr="008D7B21">
        <w:rPr>
          <w:sz w:val="18"/>
          <w:lang w:val="fr-BE"/>
        </w:rPr>
        <w:tab/>
        <w:t>Signature</w:t>
      </w:r>
      <w:r w:rsidRPr="008D7B21">
        <w:rPr>
          <w:sz w:val="18"/>
          <w:lang w:val="fr-BE"/>
        </w:rPr>
        <w:tab/>
      </w:r>
      <w:r w:rsidRPr="008D7B21">
        <w:rPr>
          <w:sz w:val="18"/>
          <w:lang w:val="fr-BE"/>
        </w:rPr>
        <w:tab/>
      </w:r>
      <w:proofErr w:type="spellStart"/>
      <w:r w:rsidRPr="008D7B21">
        <w:rPr>
          <w:sz w:val="18"/>
          <w:lang w:val="fr-BE"/>
        </w:rPr>
        <w:t>Signature</w:t>
      </w:r>
      <w:proofErr w:type="spellEnd"/>
    </w:p>
    <w:p w14:paraId="1BE42EF4" w14:textId="77777777" w:rsidR="00277BBB" w:rsidRPr="008D7B21" w:rsidRDefault="00277BBB" w:rsidP="00277BBB">
      <w:pPr>
        <w:tabs>
          <w:tab w:val="left" w:pos="4536"/>
          <w:tab w:val="left" w:pos="4820"/>
          <w:tab w:val="left" w:pos="7371"/>
          <w:tab w:val="left" w:pos="7655"/>
        </w:tabs>
        <w:spacing w:line="240" w:lineRule="atLeast"/>
        <w:ind w:left="284"/>
        <w:rPr>
          <w:sz w:val="18"/>
          <w:lang w:val="fr-BE"/>
        </w:rPr>
      </w:pPr>
      <w:r w:rsidRPr="008D7B21">
        <w:rPr>
          <w:sz w:val="18"/>
          <w:lang w:val="fr-BE"/>
        </w:rPr>
        <w:tab/>
        <w:t>(nom et qualité)</w:t>
      </w:r>
      <w:r w:rsidRPr="008D7B21">
        <w:rPr>
          <w:sz w:val="18"/>
          <w:lang w:val="fr-BE"/>
        </w:rPr>
        <w:tab/>
        <w:t>(nom et qualité)</w:t>
      </w:r>
    </w:p>
    <w:p w14:paraId="1BEA141E" w14:textId="77777777" w:rsidR="00277BBB" w:rsidRDefault="00277BBB" w:rsidP="00277BBB">
      <w:pPr>
        <w:spacing w:line="240" w:lineRule="atLeast"/>
        <w:jc w:val="left"/>
        <w:rPr>
          <w:sz w:val="18"/>
          <w:szCs w:val="18"/>
          <w:lang w:val="nl-BE"/>
        </w:rPr>
      </w:pPr>
    </w:p>
    <w:p w14:paraId="4DF5B482" w14:textId="655DDAFA" w:rsidR="00E45969" w:rsidRDefault="00E45969" w:rsidP="00E45969">
      <w:pPr>
        <w:spacing w:line="240" w:lineRule="auto"/>
        <w:jc w:val="left"/>
        <w:rPr>
          <w:sz w:val="18"/>
          <w:szCs w:val="18"/>
          <w:lang w:val="nl-BE"/>
        </w:rPr>
      </w:pPr>
    </w:p>
    <w:p w14:paraId="5CA692D8" w14:textId="7D5C4321" w:rsidR="00277BBB" w:rsidRDefault="00277BBB" w:rsidP="00E45969">
      <w:pPr>
        <w:spacing w:line="240" w:lineRule="auto"/>
        <w:jc w:val="left"/>
        <w:rPr>
          <w:sz w:val="18"/>
          <w:szCs w:val="18"/>
          <w:lang w:val="nl-BE"/>
        </w:rPr>
      </w:pPr>
    </w:p>
    <w:p w14:paraId="578840F3" w14:textId="21307CC7" w:rsidR="00277BBB" w:rsidRDefault="00277BBB" w:rsidP="00E45969">
      <w:pPr>
        <w:spacing w:line="240" w:lineRule="auto"/>
        <w:jc w:val="left"/>
        <w:rPr>
          <w:sz w:val="18"/>
          <w:szCs w:val="18"/>
          <w:lang w:val="nl-BE"/>
        </w:rPr>
      </w:pPr>
    </w:p>
    <w:p w14:paraId="5C2F913E" w14:textId="27E3E525" w:rsidR="00277BBB" w:rsidRDefault="00277BBB" w:rsidP="00E45969">
      <w:pPr>
        <w:spacing w:line="240" w:lineRule="auto"/>
        <w:jc w:val="left"/>
        <w:rPr>
          <w:sz w:val="18"/>
          <w:szCs w:val="18"/>
          <w:lang w:val="nl-BE"/>
        </w:rPr>
      </w:pPr>
    </w:p>
    <w:p w14:paraId="6B8AB005" w14:textId="428F9FE9" w:rsidR="00277BBB" w:rsidRDefault="00277BBB" w:rsidP="00E45969">
      <w:pPr>
        <w:spacing w:line="240" w:lineRule="auto"/>
        <w:jc w:val="left"/>
        <w:rPr>
          <w:sz w:val="18"/>
          <w:szCs w:val="18"/>
          <w:lang w:val="nl-BE"/>
        </w:rPr>
      </w:pPr>
    </w:p>
    <w:p w14:paraId="6B41F3C7" w14:textId="0A832CE4" w:rsidR="00E45969" w:rsidRPr="0010598B" w:rsidRDefault="00E45969" w:rsidP="00277BBB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</w:p>
    <w:p w14:paraId="5C3208B6" w14:textId="77777777" w:rsidR="00E45969" w:rsidRPr="0010598B" w:rsidRDefault="00E45969" w:rsidP="00E45969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E45969" w:rsidRPr="0010598B" w:rsidSect="00780596">
          <w:footerReference w:type="default" r:id="rId11"/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253565" w:rsidRPr="00CF2F73" w14:paraId="65B01E51" w14:textId="77777777" w:rsidTr="00253565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E745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lastRenderedPageBreak/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0CEB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7ED2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040C" w14:textId="5D0D2456" w:rsidR="00253565" w:rsidRPr="00CF2F73" w:rsidRDefault="00637594" w:rsidP="003E7537">
            <w:pPr>
              <w:spacing w:line="240" w:lineRule="atLeast"/>
              <w:jc w:val="left"/>
              <w:rPr>
                <w:lang w:val="nl-BE"/>
              </w:rPr>
            </w:pPr>
            <w:r>
              <w:t>A</w:t>
            </w:r>
            <w:r w:rsidR="00150799">
              <w:t>-se</w:t>
            </w:r>
            <w:r w:rsidR="001B2110">
              <w:t xml:space="preserve"> </w:t>
            </w:r>
            <w:r w:rsidR="00253565" w:rsidRPr="00CF2F73">
              <w:rPr>
                <w:lang w:val="nl-BE"/>
              </w:rPr>
              <w:t>2.1</w:t>
            </w:r>
          </w:p>
        </w:tc>
      </w:tr>
    </w:tbl>
    <w:p w14:paraId="30880116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6C9E85E7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1883D1C0" w14:textId="22A0EE81" w:rsidR="00253565" w:rsidRPr="00CF2F73" w:rsidRDefault="000D7E4C" w:rsidP="0025356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418" w:right="1418"/>
        <w:jc w:val="center"/>
        <w:rPr>
          <w:b/>
          <w:caps/>
          <w:spacing w:val="20"/>
          <w:sz w:val="22"/>
          <w:szCs w:val="22"/>
          <w:lang w:val="nl-BE"/>
        </w:rPr>
      </w:pPr>
      <w:r w:rsidRPr="000D7E4C">
        <w:rPr>
          <w:b/>
          <w:caps/>
          <w:spacing w:val="20"/>
          <w:sz w:val="22"/>
          <w:szCs w:val="22"/>
          <w:lang w:val="nl-BE"/>
        </w:rPr>
        <w:t>LISTE DES ADMINISTRATEURS, GÉRANTS ET COMMISSAIRES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ET DÉCLARATION CONCERNANT UNE MISSION DE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VÉRIFICATION OU DE REDRESSEMENT COMPLÉMENTAIRE</w:t>
      </w:r>
    </w:p>
    <w:p w14:paraId="14127CB5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2446E9F2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4F89B99C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71A2878F" w14:textId="0D1A282B" w:rsidR="00253565" w:rsidRPr="00CF2F73" w:rsidRDefault="000D7E4C" w:rsidP="00253565">
      <w:pPr>
        <w:spacing w:line="240" w:lineRule="auto"/>
        <w:jc w:val="left"/>
        <w:rPr>
          <w:b/>
          <w:caps/>
          <w:lang w:val="nl-BE"/>
        </w:rPr>
      </w:pPr>
      <w:r w:rsidRPr="000D7E4C">
        <w:rPr>
          <w:b/>
          <w:caps/>
          <w:lang w:val="nl-BE"/>
        </w:rPr>
        <w:t>LISTE DES ADMINISTRATEURS, GÉRANTS ET COMMISSAIRES</w:t>
      </w:r>
    </w:p>
    <w:p w14:paraId="00EB7DAD" w14:textId="6540FBC2" w:rsidR="00253565" w:rsidRDefault="00253565" w:rsidP="000D2901">
      <w:pPr>
        <w:spacing w:line="240" w:lineRule="atLeast"/>
        <w:jc w:val="left"/>
        <w:rPr>
          <w:sz w:val="18"/>
          <w:szCs w:val="18"/>
          <w:lang w:val="nl-BE"/>
        </w:rPr>
      </w:pPr>
    </w:p>
    <w:p w14:paraId="7340D926" w14:textId="766EF2B0" w:rsidR="00277BBB" w:rsidRPr="008D7B21" w:rsidRDefault="000D7E4C" w:rsidP="00277BBB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fr-BE"/>
        </w:rPr>
      </w:pPr>
      <w:r w:rsidRPr="008D7B21">
        <w:rPr>
          <w:sz w:val="18"/>
          <w:lang w:val="fr-BE"/>
        </w:rPr>
        <w:t>LISTE COMPLÈTE des nom, prénoms, profession, domicile (adresse, numéro, code postal et commune) et fonction au sein de la société</w:t>
      </w:r>
    </w:p>
    <w:p w14:paraId="19D78A9B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CED2343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8B39AE4" w14:textId="77777777" w:rsidR="008D7B21" w:rsidRDefault="008D7B21" w:rsidP="008D7B2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D4A1E74" w14:textId="77777777" w:rsidR="008D7B21" w:rsidRDefault="008D7B21" w:rsidP="008D7B2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06EC211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417E26A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355C6FD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CBFA084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E7DC22A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98EB9C5" w14:textId="30275220" w:rsidR="00277BBB" w:rsidRPr="00AE3142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2379A5CA" w14:textId="49E5B46E" w:rsidR="00277BBB" w:rsidRPr="00C930CC" w:rsidRDefault="00277BBB" w:rsidP="00277BBB">
      <w:pPr>
        <w:tabs>
          <w:tab w:val="right" w:leader="dot" w:pos="11199"/>
        </w:tabs>
        <w:ind w:right="-1"/>
        <w:jc w:val="left"/>
        <w:rPr>
          <w:sz w:val="18"/>
          <w:szCs w:val="18"/>
          <w:lang w:val="nl-NL"/>
        </w:rPr>
      </w:pPr>
      <w:r w:rsidRPr="00C930CC">
        <w:rPr>
          <w:sz w:val="18"/>
          <w:szCs w:val="18"/>
        </w:rPr>
        <w:t xml:space="preserve">POUR UNE </w:t>
      </w:r>
      <w:r w:rsidR="00250E43" w:rsidRPr="00534714">
        <w:rPr>
          <w:sz w:val="18"/>
          <w:szCs w:val="18"/>
          <w:lang w:val="fr-BE"/>
        </w:rPr>
        <w:t>SOCI</w:t>
      </w:r>
      <w:r w:rsidR="00250E43" w:rsidRPr="00534714">
        <w:rPr>
          <w:sz w:val="18"/>
          <w:lang w:val="fr-BE"/>
        </w:rPr>
        <w:t>É</w:t>
      </w:r>
      <w:r w:rsidR="00250E43" w:rsidRPr="00534714">
        <w:rPr>
          <w:sz w:val="18"/>
          <w:szCs w:val="18"/>
          <w:lang w:val="fr-BE"/>
        </w:rPr>
        <w:t>T</w:t>
      </w:r>
      <w:r w:rsidR="00250E43" w:rsidRPr="00534714">
        <w:rPr>
          <w:sz w:val="18"/>
          <w:lang w:val="fr-BE"/>
        </w:rPr>
        <w:t>É</w:t>
      </w:r>
      <w:r w:rsidRPr="00534714">
        <w:rPr>
          <w:sz w:val="18"/>
          <w:szCs w:val="18"/>
          <w:lang w:val="fr-BE"/>
        </w:rPr>
        <w:t xml:space="preserve"> </w:t>
      </w:r>
      <w:r w:rsidR="00250E43" w:rsidRPr="00534714">
        <w:rPr>
          <w:sz w:val="18"/>
          <w:lang w:val="fr-BE"/>
        </w:rPr>
        <w:t>É</w:t>
      </w:r>
      <w:r w:rsidRPr="00534714">
        <w:rPr>
          <w:sz w:val="18"/>
          <w:szCs w:val="18"/>
          <w:lang w:val="fr-BE"/>
        </w:rPr>
        <w:t>TRANGÈRE</w:t>
      </w:r>
      <w:r w:rsidRPr="00C930CC">
        <w:rPr>
          <w:sz w:val="18"/>
          <w:szCs w:val="18"/>
        </w:rPr>
        <w:t xml:space="preserve"> : REPR</w:t>
      </w:r>
      <w:r w:rsidRPr="00C930CC">
        <w:rPr>
          <w:sz w:val="18"/>
          <w:lang w:val="nl-BE"/>
        </w:rPr>
        <w:t>É</w:t>
      </w:r>
      <w:r w:rsidRPr="00C930CC">
        <w:rPr>
          <w:sz w:val="18"/>
          <w:szCs w:val="18"/>
        </w:rPr>
        <w:t xml:space="preserve">SENTANT EN BELGIQUE </w:t>
      </w:r>
      <w:r w:rsidRPr="00C930CC">
        <w:rPr>
          <w:sz w:val="18"/>
          <w:szCs w:val="18"/>
          <w:lang w:val="nl-NL"/>
        </w:rPr>
        <w:t xml:space="preserve">: </w:t>
      </w:r>
      <w:r w:rsidRPr="00C930CC">
        <w:rPr>
          <w:sz w:val="18"/>
          <w:szCs w:val="18"/>
          <w:lang w:val="nl-NL"/>
        </w:rPr>
        <w:tab/>
      </w:r>
    </w:p>
    <w:p w14:paraId="0CDA0D74" w14:textId="77777777" w:rsidR="00277BBB" w:rsidRDefault="00277BBB" w:rsidP="00277BBB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A7DEF20" w14:textId="2CD4EE17" w:rsidR="00253565" w:rsidRDefault="00253565" w:rsidP="00253565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</w:p>
    <w:p w14:paraId="01399518" w14:textId="77777777" w:rsidR="00253565" w:rsidRPr="0010598B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19196B19" w14:textId="77777777" w:rsidR="00253565" w:rsidRPr="0010598B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7F2E6C74" w14:textId="77777777" w:rsidR="00253565" w:rsidRPr="0010598B" w:rsidRDefault="00253565" w:rsidP="00253565">
      <w:pPr>
        <w:spacing w:line="240" w:lineRule="auto"/>
        <w:jc w:val="left"/>
        <w:rPr>
          <w:sz w:val="18"/>
          <w:szCs w:val="18"/>
          <w:lang w:val="nl-BE"/>
        </w:rPr>
        <w:sectPr w:rsidR="00253565" w:rsidRPr="0010598B" w:rsidSect="00E45969">
          <w:footerReference w:type="default" r:id="rId13"/>
          <w:pgSz w:w="11907" w:h="16840" w:code="9"/>
          <w:pgMar w:top="0" w:right="652" w:bottom="567" w:left="567" w:header="567" w:footer="567" w:gutter="0"/>
          <w:paperSrc w:first="2" w:other="2"/>
          <w:pgNumType w:start="2"/>
          <w:cols w:space="708"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253565" w:rsidRPr="00CF2F73" w14:paraId="1FF95B83" w14:textId="77777777" w:rsidTr="00250E43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CC4D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lastRenderedPageBreak/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5CBE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DCC3" w14:textId="77777777" w:rsidR="00253565" w:rsidRPr="00CF2F73" w:rsidRDefault="00253565" w:rsidP="003E753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E281" w14:textId="20DAE129" w:rsidR="00253565" w:rsidRPr="00CF2F73" w:rsidRDefault="00637594" w:rsidP="003E7537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="00150799">
              <w:rPr>
                <w:lang w:val="nl-BE"/>
              </w:rPr>
              <w:t>-se</w:t>
            </w:r>
            <w:r w:rsidR="001B2110">
              <w:rPr>
                <w:lang w:val="nl-BE"/>
              </w:rPr>
              <w:t xml:space="preserve"> </w:t>
            </w:r>
            <w:r w:rsidR="00253565" w:rsidRPr="00CF2F73">
              <w:rPr>
                <w:lang w:val="nl-BE"/>
              </w:rPr>
              <w:t>2.2</w:t>
            </w:r>
          </w:p>
        </w:tc>
      </w:tr>
    </w:tbl>
    <w:p w14:paraId="58E615E7" w14:textId="77777777" w:rsidR="00253565" w:rsidRPr="00CF2F73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3EEE1A9A" w14:textId="5474753F" w:rsidR="00253565" w:rsidRPr="00CF2F73" w:rsidRDefault="000D7E4C" w:rsidP="00253565">
      <w:pPr>
        <w:tabs>
          <w:tab w:val="left" w:pos="284"/>
        </w:tabs>
        <w:spacing w:before="120" w:line="240" w:lineRule="atLeast"/>
        <w:rPr>
          <w:rFonts w:cs="Arial"/>
          <w:b/>
          <w:caps/>
          <w:lang w:val="nl-BE"/>
        </w:rPr>
      </w:pPr>
      <w:r w:rsidRPr="000D7E4C">
        <w:rPr>
          <w:rFonts w:cs="Arial"/>
          <w:b/>
          <w:caps/>
          <w:lang w:val="nl-BE"/>
        </w:rPr>
        <w:t>DÉCLARATION CONCERNANT UNE MISSION DE VÉRIFICATION OU DE REDRESSEMENT COMPLÉMENTAIRE</w:t>
      </w:r>
    </w:p>
    <w:p w14:paraId="4F7F48B5" w14:textId="77777777" w:rsidR="00253565" w:rsidRPr="008D7B21" w:rsidRDefault="00253565" w:rsidP="00253565">
      <w:pPr>
        <w:spacing w:line="240" w:lineRule="auto"/>
        <w:jc w:val="left"/>
        <w:rPr>
          <w:sz w:val="18"/>
          <w:lang w:val="fr-BE"/>
        </w:rPr>
      </w:pPr>
    </w:p>
    <w:p w14:paraId="626487EE" w14:textId="77777777" w:rsidR="00CF0815" w:rsidRPr="008D7B21" w:rsidRDefault="00CF0815" w:rsidP="00CF0815">
      <w:pPr>
        <w:spacing w:line="240" w:lineRule="atLeas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 xml:space="preserve">L'organe de gestion déclare qu'aucune mission de vérification ou de redressement n'a été confiée à une personne qui n'y est pas autorisée par la loi, </w:t>
      </w:r>
      <w:r w:rsidRPr="009E50E6">
        <w:rPr>
          <w:rFonts w:cs="Arial"/>
          <w:sz w:val="18"/>
          <w:lang w:val="fr-BE"/>
        </w:rPr>
        <w:t>en application de</w:t>
      </w:r>
      <w:r>
        <w:rPr>
          <w:rFonts w:cs="Arial"/>
          <w:sz w:val="18"/>
          <w:lang w:val="fr-BE"/>
        </w:rPr>
        <w:t xml:space="preserve"> l’</w:t>
      </w:r>
      <w:r w:rsidRPr="009E50E6">
        <w:rPr>
          <w:rFonts w:cs="Arial"/>
          <w:sz w:val="18"/>
          <w:lang w:val="fr-BE"/>
        </w:rPr>
        <w:t>article</w:t>
      </w:r>
      <w:r>
        <w:rPr>
          <w:rFonts w:cs="Arial"/>
          <w:sz w:val="18"/>
          <w:lang w:val="fr-BE"/>
        </w:rPr>
        <w:t xml:space="preserve"> 5</w:t>
      </w:r>
      <w:r w:rsidRPr="009E50E6">
        <w:rPr>
          <w:rFonts w:cs="Arial"/>
          <w:sz w:val="18"/>
          <w:lang w:val="fr-BE"/>
        </w:rPr>
        <w:t xml:space="preserve"> de la loi du </w:t>
      </w:r>
      <w:r>
        <w:rPr>
          <w:rFonts w:cs="Arial"/>
          <w:sz w:val="18"/>
          <w:lang w:val="fr-BE"/>
        </w:rPr>
        <w:t>17 mars 2019</w:t>
      </w:r>
      <w:r w:rsidRPr="009E50E6">
        <w:rPr>
          <w:rFonts w:cs="Arial"/>
          <w:sz w:val="18"/>
          <w:lang w:val="fr-BE"/>
        </w:rPr>
        <w:t xml:space="preserve"> relative aux professions </w:t>
      </w:r>
      <w:r>
        <w:rPr>
          <w:rFonts w:cs="Arial"/>
          <w:sz w:val="18"/>
          <w:lang w:val="fr-BE"/>
        </w:rPr>
        <w:t>d'expert-comptable et de conseiller fiscal</w:t>
      </w:r>
      <w:r w:rsidRPr="008D7B21">
        <w:rPr>
          <w:sz w:val="18"/>
          <w:szCs w:val="18"/>
          <w:lang w:val="fr-BE"/>
        </w:rPr>
        <w:t>.</w:t>
      </w:r>
    </w:p>
    <w:p w14:paraId="45BF99F1" w14:textId="77777777" w:rsidR="00CF0815" w:rsidRPr="008D7B21" w:rsidRDefault="00CF0815" w:rsidP="00CF0815">
      <w:pPr>
        <w:spacing w:line="240" w:lineRule="atLeast"/>
        <w:jc w:val="left"/>
        <w:rPr>
          <w:sz w:val="18"/>
          <w:szCs w:val="18"/>
          <w:lang w:val="fr-BE"/>
        </w:rPr>
      </w:pPr>
    </w:p>
    <w:p w14:paraId="62817C47" w14:textId="77777777" w:rsidR="00CF0815" w:rsidRPr="008D7B21" w:rsidRDefault="00CF0815" w:rsidP="00CF0815">
      <w:pPr>
        <w:tabs>
          <w:tab w:val="left" w:pos="284"/>
        </w:tabs>
        <w:spacing w:line="240" w:lineRule="atLeas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 xml:space="preserve">Les comptes annuels </w:t>
      </w:r>
      <w:r w:rsidRPr="008D7B21">
        <w:rPr>
          <w:b/>
          <w:bCs/>
          <w:sz w:val="18"/>
          <w:szCs w:val="18"/>
          <w:lang w:val="fr-BE"/>
        </w:rPr>
        <w:t>ont</w:t>
      </w:r>
      <w:r w:rsidRPr="008D7B21">
        <w:rPr>
          <w:sz w:val="18"/>
          <w:szCs w:val="18"/>
          <w:lang w:val="fr-BE"/>
        </w:rPr>
        <w:t xml:space="preserve"> / </w:t>
      </w:r>
      <w:r w:rsidRPr="008D7B21">
        <w:rPr>
          <w:b/>
          <w:bCs/>
          <w:sz w:val="18"/>
          <w:szCs w:val="18"/>
          <w:lang w:val="fr-BE"/>
        </w:rPr>
        <w:t>n'ont pas</w:t>
      </w:r>
      <w:r w:rsidRPr="00440B22">
        <w:rPr>
          <w:rStyle w:val="FootnoteReference"/>
          <w:rFonts w:cs="Arial"/>
          <w:bCs/>
          <w:sz w:val="18"/>
          <w:szCs w:val="18"/>
          <w:lang w:val="nl-BE"/>
        </w:rPr>
        <w:footnoteReference w:customMarkFollows="1" w:id="6"/>
        <w:sym w:font="Symbol" w:char="F02A"/>
      </w:r>
      <w:r w:rsidRPr="008D7B21">
        <w:rPr>
          <w:sz w:val="18"/>
          <w:szCs w:val="18"/>
          <w:lang w:val="fr-BE"/>
        </w:rPr>
        <w:t xml:space="preserve"> été vérifiés ou corrigés </w:t>
      </w:r>
      <w:r w:rsidRPr="009E50E6">
        <w:rPr>
          <w:rFonts w:cs="Arial"/>
          <w:sz w:val="18"/>
          <w:szCs w:val="18"/>
          <w:lang w:val="fr-BE"/>
        </w:rPr>
        <w:t xml:space="preserve">par un expert-comptable </w:t>
      </w:r>
      <w:r>
        <w:rPr>
          <w:rFonts w:cs="Arial"/>
          <w:sz w:val="18"/>
          <w:szCs w:val="18"/>
          <w:lang w:val="fr-BE"/>
        </w:rPr>
        <w:t>certifié</w:t>
      </w:r>
      <w:r w:rsidRPr="009E50E6">
        <w:rPr>
          <w:rFonts w:cs="Arial"/>
          <w:sz w:val="18"/>
          <w:szCs w:val="18"/>
          <w:lang w:val="fr-BE"/>
        </w:rPr>
        <w:t>, par un réviseur d'entreprises qui n'est pas le commissaire</w:t>
      </w:r>
      <w:r w:rsidRPr="008D7B21">
        <w:rPr>
          <w:sz w:val="18"/>
          <w:szCs w:val="18"/>
          <w:lang w:val="fr-BE"/>
        </w:rPr>
        <w:t>.</w:t>
      </w:r>
    </w:p>
    <w:p w14:paraId="1C89A5CF" w14:textId="77777777" w:rsidR="00CF0815" w:rsidRPr="008D7B21" w:rsidRDefault="00CF0815" w:rsidP="00CF0815">
      <w:pPr>
        <w:spacing w:line="240" w:lineRule="atLeast"/>
        <w:jc w:val="left"/>
        <w:rPr>
          <w:sz w:val="18"/>
          <w:szCs w:val="18"/>
          <w:lang w:val="fr-BE"/>
        </w:rPr>
      </w:pPr>
    </w:p>
    <w:p w14:paraId="67AAACE5" w14:textId="77777777" w:rsidR="00CF0815" w:rsidRPr="008D7B21" w:rsidRDefault="00CF0815" w:rsidP="00CF0815">
      <w:pPr>
        <w:tabs>
          <w:tab w:val="left" w:pos="284"/>
        </w:tabs>
        <w:spacing w:line="240" w:lineRule="atLeas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Dans l'affirmative, sont mentionnés dans le tableau ci-dessous: les nom, prénoms, profession et domicile; le numéro de membre auprès de son institut et la nature de la mission :</w:t>
      </w:r>
    </w:p>
    <w:p w14:paraId="19B7BDF6" w14:textId="77777777" w:rsidR="00CF0815" w:rsidRPr="008D7B21" w:rsidRDefault="00CF0815" w:rsidP="00CF0815">
      <w:pPr>
        <w:numPr>
          <w:ilvl w:val="0"/>
          <w:numId w:val="14"/>
        </w:numPr>
        <w:tabs>
          <w:tab w:val="clear" w:pos="720"/>
        </w:tabs>
        <w:spacing w:before="120" w:line="240" w:lineRule="atLeast"/>
        <w:ind w:left="568" w:hanging="284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La tenue des comptes de la société</w:t>
      </w:r>
      <w:r w:rsidRPr="00CF2F73">
        <w:rPr>
          <w:rStyle w:val="FootnoteReference"/>
          <w:sz w:val="18"/>
          <w:szCs w:val="18"/>
          <w:lang w:val="nl-BE"/>
        </w:rPr>
        <w:footnoteReference w:customMarkFollows="1" w:id="7"/>
        <w:sym w:font="Symbol" w:char="F02A"/>
      </w:r>
      <w:r w:rsidRPr="00CF2F73">
        <w:rPr>
          <w:rStyle w:val="FootnoteReference"/>
          <w:sz w:val="18"/>
          <w:szCs w:val="18"/>
          <w:lang w:val="nl-BE"/>
        </w:rPr>
        <w:sym w:font="Symbol" w:char="F02A"/>
      </w:r>
      <w:r w:rsidRPr="008D7B21">
        <w:rPr>
          <w:sz w:val="18"/>
          <w:szCs w:val="18"/>
          <w:lang w:val="fr-BE"/>
        </w:rPr>
        <w:t xml:space="preserve">, </w:t>
      </w:r>
    </w:p>
    <w:p w14:paraId="38FF4801" w14:textId="77777777" w:rsidR="00CF0815" w:rsidRPr="008D7B21" w:rsidRDefault="00CF0815" w:rsidP="00CF0815">
      <w:pPr>
        <w:numPr>
          <w:ilvl w:val="0"/>
          <w:numId w:val="14"/>
        </w:numPr>
        <w:tabs>
          <w:tab w:val="clear" w:pos="720"/>
        </w:tabs>
        <w:spacing w:line="240" w:lineRule="atLeast"/>
        <w:ind w:left="568" w:hanging="284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L’établissement des comptes annuels</w:t>
      </w:r>
      <w:r w:rsidRPr="008D7B21">
        <w:rPr>
          <w:position w:val="6"/>
          <w:sz w:val="16"/>
          <w:szCs w:val="16"/>
          <w:lang w:val="fr-BE"/>
        </w:rPr>
        <w:sym w:font="Symbol" w:char="F02A"/>
      </w:r>
      <w:r w:rsidRPr="008D7B21">
        <w:rPr>
          <w:position w:val="6"/>
          <w:sz w:val="16"/>
          <w:szCs w:val="16"/>
          <w:lang w:val="fr-BE"/>
        </w:rPr>
        <w:sym w:font="Symbol" w:char="F02A"/>
      </w:r>
      <w:r w:rsidRPr="008D7B21">
        <w:rPr>
          <w:sz w:val="18"/>
          <w:szCs w:val="18"/>
          <w:lang w:val="fr-BE"/>
        </w:rPr>
        <w:t>,</w:t>
      </w:r>
    </w:p>
    <w:p w14:paraId="347A2CB3" w14:textId="77777777" w:rsidR="00CF0815" w:rsidRPr="008D7B21" w:rsidRDefault="00CF0815" w:rsidP="00CF0815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 xml:space="preserve">La vérification des comptes annuels et/ou </w:t>
      </w:r>
    </w:p>
    <w:p w14:paraId="4E119CCD" w14:textId="77777777" w:rsidR="00CF0815" w:rsidRPr="008D7B21" w:rsidRDefault="00CF0815" w:rsidP="00CF0815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>Le redressement des comptes annuels.</w:t>
      </w:r>
    </w:p>
    <w:p w14:paraId="14B95325" w14:textId="77777777" w:rsidR="00CF0815" w:rsidRPr="008D7B21" w:rsidRDefault="00CF0815" w:rsidP="00CF0815">
      <w:pPr>
        <w:spacing w:line="240" w:lineRule="atLeast"/>
        <w:jc w:val="left"/>
        <w:rPr>
          <w:b/>
          <w:sz w:val="18"/>
          <w:szCs w:val="18"/>
          <w:lang w:val="fr-BE"/>
        </w:rPr>
      </w:pPr>
    </w:p>
    <w:p w14:paraId="24B770C9" w14:textId="77777777" w:rsidR="00CF0815" w:rsidRPr="008D7B21" w:rsidRDefault="00CF0815" w:rsidP="00CF0815">
      <w:pPr>
        <w:spacing w:line="240" w:lineRule="atLeast"/>
        <w:ind w:right="-2"/>
        <w:rPr>
          <w:sz w:val="18"/>
          <w:szCs w:val="18"/>
          <w:lang w:val="fr-BE"/>
        </w:rPr>
      </w:pPr>
      <w:r w:rsidRPr="008D7B21">
        <w:rPr>
          <w:sz w:val="18"/>
          <w:szCs w:val="18"/>
          <w:lang w:val="fr-BE"/>
        </w:rPr>
        <w:t xml:space="preserve">Si des missions visées sous A. ou sous B. ont été accomplies </w:t>
      </w:r>
      <w:r w:rsidRPr="009E50E6">
        <w:rPr>
          <w:sz w:val="18"/>
          <w:lang w:val="fr-BE"/>
        </w:rPr>
        <w:t xml:space="preserve">par des </w:t>
      </w:r>
      <w:r>
        <w:rPr>
          <w:sz w:val="18"/>
          <w:lang w:val="fr-BE"/>
        </w:rPr>
        <w:t>experts-</w:t>
      </w:r>
      <w:r w:rsidRPr="009E50E6">
        <w:rPr>
          <w:sz w:val="18"/>
          <w:lang w:val="fr-BE"/>
        </w:rPr>
        <w:t xml:space="preserve">comptables ou par des </w:t>
      </w:r>
      <w:r>
        <w:rPr>
          <w:sz w:val="18"/>
          <w:lang w:val="fr-BE"/>
        </w:rPr>
        <w:t>experts-</w:t>
      </w:r>
      <w:r w:rsidRPr="009E50E6">
        <w:rPr>
          <w:sz w:val="18"/>
          <w:lang w:val="fr-BE"/>
        </w:rPr>
        <w:t xml:space="preserve">comptables-fiscalistes, peuvent être mentionnés ci-après: les nom, prénoms, profession et domicile de chaque </w:t>
      </w:r>
      <w:r>
        <w:rPr>
          <w:sz w:val="18"/>
          <w:lang w:val="fr-BE"/>
        </w:rPr>
        <w:t>expert-</w:t>
      </w:r>
      <w:r w:rsidRPr="009E50E6">
        <w:rPr>
          <w:sz w:val="18"/>
          <w:lang w:val="fr-BE"/>
        </w:rPr>
        <w:t xml:space="preserve">comptable ou </w:t>
      </w:r>
      <w:r>
        <w:rPr>
          <w:sz w:val="18"/>
          <w:lang w:val="fr-BE"/>
        </w:rPr>
        <w:t>expert-</w:t>
      </w:r>
      <w:r w:rsidRPr="009E50E6">
        <w:rPr>
          <w:sz w:val="18"/>
          <w:lang w:val="fr-BE"/>
        </w:rPr>
        <w:t>comptable</w:t>
      </w:r>
      <w:r>
        <w:rPr>
          <w:sz w:val="18"/>
          <w:lang w:val="fr-BE"/>
        </w:rPr>
        <w:t xml:space="preserve"> </w:t>
      </w:r>
      <w:r w:rsidRPr="009E50E6">
        <w:rPr>
          <w:sz w:val="18"/>
          <w:lang w:val="fr-BE"/>
        </w:rPr>
        <w:t xml:space="preserve">fiscaliste et son numéro de membre auprès de l'Institut </w:t>
      </w:r>
      <w:r>
        <w:rPr>
          <w:sz w:val="18"/>
          <w:lang w:val="fr-BE"/>
        </w:rPr>
        <w:t>des Conseillers fiscaux et des Experts-comptables (ICE)</w:t>
      </w:r>
      <w:r w:rsidRPr="009E50E6">
        <w:rPr>
          <w:sz w:val="18"/>
          <w:lang w:val="fr-BE"/>
        </w:rPr>
        <w:t xml:space="preserve"> ainsi que la nature de sa mission</w:t>
      </w:r>
      <w:r w:rsidRPr="008D7B21">
        <w:rPr>
          <w:sz w:val="18"/>
          <w:szCs w:val="18"/>
          <w:lang w:val="fr-BE"/>
        </w:rPr>
        <w:t>.</w:t>
      </w:r>
    </w:p>
    <w:p w14:paraId="5B67FE2A" w14:textId="77777777" w:rsidR="00253565" w:rsidRPr="0010598B" w:rsidRDefault="00253565" w:rsidP="00253565">
      <w:pPr>
        <w:spacing w:line="240" w:lineRule="atLeast"/>
        <w:jc w:val="left"/>
        <w:rPr>
          <w:sz w:val="18"/>
          <w:lang w:val="nl-BE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370"/>
        <w:gridCol w:w="1701"/>
        <w:gridCol w:w="1701"/>
      </w:tblGrid>
      <w:tr w:rsidR="00253565" w:rsidRPr="007D566F" w14:paraId="046E4714" w14:textId="77777777" w:rsidTr="003E7537">
        <w:trPr>
          <w:trHeight w:val="510"/>
        </w:trPr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8E6ADF" w14:textId="43965B1A" w:rsidR="00253565" w:rsidRPr="008D7B21" w:rsidRDefault="0032632A" w:rsidP="003E7537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Nom, prénoms, profession, domicile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A6D024" w14:textId="5D9246C1" w:rsidR="00253565" w:rsidRPr="008D7B21" w:rsidRDefault="0032632A" w:rsidP="003E7537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Numéro de membre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6EA7B" w14:textId="60EE6788" w:rsidR="00253565" w:rsidRPr="008D7B21" w:rsidRDefault="0032632A" w:rsidP="003E7537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Nature de la mission (A, B, C et/ou D)</w:t>
            </w:r>
          </w:p>
        </w:tc>
      </w:tr>
      <w:tr w:rsidR="00253565" w:rsidRPr="007D566F" w14:paraId="11345D20" w14:textId="77777777" w:rsidTr="003E7537">
        <w:trPr>
          <w:trHeight w:val="283"/>
        </w:trPr>
        <w:tc>
          <w:tcPr>
            <w:tcW w:w="7370" w:type="dxa"/>
            <w:tcBorders>
              <w:left w:val="single" w:sz="12" w:space="0" w:color="auto"/>
              <w:bottom w:val="nil"/>
            </w:tcBorders>
            <w:vAlign w:val="center"/>
          </w:tcPr>
          <w:p w14:paraId="15A98E4E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4C4F71E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14:paraId="3348F6E4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082D6800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0E5555E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908A83B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2A91EF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6E21FD21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FB8A50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F5EF62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ED7803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5D121D14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F8C65D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DE9C7F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26B59C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6ED98F28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F26867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9BEC9E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8D141E3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4C03B60D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55EEBD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AB49038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0D79BB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2837C10F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6BF6A0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E13329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74A056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660B7BB5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F630AA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B5F040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CEC941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73B21126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195B853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7CD45BB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F90142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2F602D9E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148C649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EB8C27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A6C7F65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50E83E4D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C2DDD8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9C559F9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196945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71AF879C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AAFFB0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31FFC78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25796A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53565" w:rsidRPr="007D566F" w14:paraId="531398AA" w14:textId="77777777" w:rsidTr="003E753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5F25D09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6DE81BBA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7C9957" w14:textId="77777777" w:rsidR="00253565" w:rsidRPr="0010598B" w:rsidRDefault="00253565" w:rsidP="003E7537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31D4878D" w14:textId="2F7F2B1F" w:rsidR="00253565" w:rsidRDefault="00253565" w:rsidP="00253565">
      <w:pPr>
        <w:spacing w:line="240" w:lineRule="auto"/>
        <w:jc w:val="left"/>
        <w:rPr>
          <w:sz w:val="18"/>
          <w:szCs w:val="18"/>
          <w:lang w:val="nl-BE"/>
        </w:rPr>
      </w:pPr>
    </w:p>
    <w:p w14:paraId="6E74363D" w14:textId="5F1C1E60" w:rsidR="008D7B21" w:rsidRDefault="008D7B21">
      <w:pPr>
        <w:spacing w:line="240" w:lineRule="auto"/>
        <w:jc w:val="left"/>
        <w:rPr>
          <w:sz w:val="18"/>
          <w:szCs w:val="18"/>
          <w:lang w:val="nl-BE"/>
        </w:rPr>
      </w:pPr>
    </w:p>
    <w:sectPr w:rsidR="008D7B21" w:rsidSect="0063568D">
      <w:footerReference w:type="default" r:id="rId14"/>
      <w:pgSz w:w="11907" w:h="16840" w:code="9"/>
      <w:pgMar w:top="0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7BE" w14:textId="2F2D9D8D" w:rsidR="007053E9" w:rsidRDefault="007053E9" w:rsidP="007053E9">
    <w:pPr>
      <w:pStyle w:val="Footer"/>
      <w:jc w:val="right"/>
    </w:pPr>
    <w:proofErr w:type="spellStart"/>
    <w:r>
      <w:t>A_étrang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4C2A" w14:textId="54426381" w:rsidR="007053E9" w:rsidRDefault="007053E9" w:rsidP="007053E9">
    <w:pPr>
      <w:pStyle w:val="Footer"/>
      <w:jc w:val="right"/>
    </w:pPr>
    <w:r>
      <w:t>A</w:t>
    </w:r>
    <w:r w:rsidR="00150799">
      <w:t>-se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903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D71D9" w14:textId="11ADABD2" w:rsidR="00253565" w:rsidRDefault="007053E9">
        <w:pPr>
          <w:pStyle w:val="Footer"/>
          <w:jc w:val="right"/>
        </w:pPr>
        <w:r>
          <w:t>A</w:t>
        </w:r>
        <w:r w:rsidR="00150799">
          <w:t>-se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DA8B" w14:textId="7C178C7F" w:rsidR="00A60BE5" w:rsidRPr="007002BC" w:rsidRDefault="007053E9">
    <w:pPr>
      <w:pStyle w:val="Footer"/>
      <w:jc w:val="right"/>
      <w:rPr>
        <w:b/>
      </w:rPr>
    </w:pPr>
    <w:r>
      <w:t>A</w:t>
    </w:r>
    <w:r w:rsidR="00150799">
      <w:t>-se</w:t>
    </w:r>
  </w:p>
  <w:p w14:paraId="52B5B52D" w14:textId="77777777" w:rsidR="00A60BE5" w:rsidRPr="00BF5A5A" w:rsidRDefault="00A60BE5" w:rsidP="00BF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6C3ED00E" w14:textId="77777777" w:rsidR="008611EA" w:rsidRPr="008D7B21" w:rsidRDefault="008611EA" w:rsidP="008611EA">
      <w:pPr>
        <w:pStyle w:val="FootnoteText"/>
        <w:tabs>
          <w:tab w:val="left" w:pos="284"/>
        </w:tabs>
        <w:rPr>
          <w:rStyle w:val="FootnoteReference"/>
          <w:szCs w:val="16"/>
          <w:lang w:val="fr-BE"/>
        </w:rPr>
      </w:pPr>
      <w:r w:rsidRPr="008D7B21">
        <w:rPr>
          <w:rStyle w:val="FootnoteReference"/>
          <w:szCs w:val="16"/>
          <w:lang w:val="fr-BE"/>
        </w:rPr>
        <w:footnoteRef/>
      </w:r>
      <w:r w:rsidRPr="008D7B21">
        <w:rPr>
          <w:rStyle w:val="FootnoteReference"/>
          <w:szCs w:val="16"/>
          <w:lang w:val="fr-BE"/>
        </w:rPr>
        <w:t xml:space="preserve"> </w:t>
      </w:r>
      <w:r w:rsidRPr="008D7B21">
        <w:rPr>
          <w:rStyle w:val="FootnoteReference"/>
          <w:szCs w:val="16"/>
          <w:lang w:val="fr-BE"/>
        </w:rPr>
        <w:tab/>
        <w:t>Le cas échéant, la mention ‘en liquidation’ est ajoutée à la forme juridique.</w:t>
      </w:r>
    </w:p>
  </w:footnote>
  <w:footnote w:id="3">
    <w:p w14:paraId="7B6F61BE" w14:textId="77777777" w:rsidR="008611EA" w:rsidRPr="008D7B21" w:rsidRDefault="008611EA" w:rsidP="008611EA">
      <w:pPr>
        <w:pStyle w:val="FootnoteText"/>
        <w:tabs>
          <w:tab w:val="left" w:pos="284"/>
        </w:tabs>
        <w:rPr>
          <w:rStyle w:val="FootnoteReference"/>
          <w:szCs w:val="16"/>
          <w:lang w:val="fr-BE"/>
        </w:rPr>
      </w:pPr>
      <w:r w:rsidRPr="008D7B21">
        <w:rPr>
          <w:rStyle w:val="FootnoteReference"/>
          <w:szCs w:val="16"/>
          <w:lang w:val="fr-BE"/>
        </w:rPr>
        <w:footnoteRef/>
      </w:r>
      <w:r w:rsidRPr="008D7B21">
        <w:rPr>
          <w:rStyle w:val="FootnoteReference"/>
          <w:szCs w:val="16"/>
          <w:lang w:val="fr-BE"/>
        </w:rPr>
        <w:t xml:space="preserve"> </w:t>
      </w:r>
      <w:r w:rsidRPr="008D7B21">
        <w:rPr>
          <w:rStyle w:val="FootnoteReference"/>
          <w:szCs w:val="16"/>
          <w:lang w:val="fr-BE"/>
        </w:rPr>
        <w:tab/>
        <w:t>Mention facultative.</w:t>
      </w:r>
    </w:p>
  </w:footnote>
  <w:footnote w:id="4">
    <w:p w14:paraId="7C1E664B" w14:textId="3F743009" w:rsidR="008A5D4D" w:rsidRPr="008D7B21" w:rsidRDefault="008A5D4D" w:rsidP="008A5D4D">
      <w:pPr>
        <w:pStyle w:val="FootnoteText"/>
        <w:tabs>
          <w:tab w:val="left" w:pos="284"/>
        </w:tabs>
        <w:rPr>
          <w:rStyle w:val="FootnoteReference"/>
          <w:lang w:val="fr-BE"/>
        </w:rPr>
      </w:pPr>
      <w:r w:rsidRPr="008D7B21">
        <w:rPr>
          <w:rStyle w:val="FootnoteReference"/>
          <w:szCs w:val="16"/>
          <w:lang w:val="fr-BE"/>
        </w:rPr>
        <w:footnoteRef/>
      </w:r>
      <w:r w:rsidRPr="008D7B21">
        <w:rPr>
          <w:rStyle w:val="FootnoteReference"/>
          <w:szCs w:val="16"/>
          <w:lang w:val="fr-BE"/>
        </w:rPr>
        <w:t xml:space="preserve"> </w:t>
      </w:r>
      <w:r w:rsidRPr="008D7B21">
        <w:rPr>
          <w:rStyle w:val="FootnoteReference"/>
          <w:szCs w:val="16"/>
          <w:lang w:val="fr-BE"/>
        </w:rPr>
        <w:tab/>
      </w:r>
      <w:r w:rsidR="008D7B21" w:rsidRPr="008D7B21">
        <w:rPr>
          <w:rStyle w:val="FootnoteReference"/>
          <w:szCs w:val="16"/>
          <w:lang w:val="fr-BE"/>
        </w:rPr>
        <w:t>Au besoin, adapter la devise et l’unité dans lesquelles les montants sont exprimés</w:t>
      </w:r>
      <w:r w:rsidRPr="008D7B21">
        <w:rPr>
          <w:rStyle w:val="FootnoteReference"/>
          <w:szCs w:val="16"/>
          <w:lang w:val="fr-BE"/>
        </w:rPr>
        <w:t>.</w:t>
      </w:r>
    </w:p>
  </w:footnote>
  <w:footnote w:id="5">
    <w:p w14:paraId="578F678A" w14:textId="77777777" w:rsidR="00277BBB" w:rsidRPr="0063568D" w:rsidRDefault="00277BBB" w:rsidP="00277BBB">
      <w:pPr>
        <w:pStyle w:val="FootnoteText"/>
        <w:tabs>
          <w:tab w:val="left" w:pos="284"/>
        </w:tabs>
        <w:rPr>
          <w:rStyle w:val="FootnoteReference"/>
        </w:rPr>
      </w:pPr>
      <w:r w:rsidRPr="008D7B21">
        <w:rPr>
          <w:rStyle w:val="FootnoteReference"/>
          <w:szCs w:val="16"/>
          <w:lang w:val="fr-BE"/>
        </w:rPr>
        <w:footnoteRef/>
      </w:r>
      <w:r w:rsidRPr="008D7B21">
        <w:rPr>
          <w:rStyle w:val="FootnoteReference"/>
          <w:szCs w:val="16"/>
          <w:lang w:val="fr-BE"/>
        </w:rPr>
        <w:tab/>
        <w:t>Biffer la mention inutile.</w:t>
      </w:r>
    </w:p>
  </w:footnote>
  <w:footnote w:id="6">
    <w:p w14:paraId="2C6E874B" w14:textId="77777777" w:rsidR="00CF0815" w:rsidRPr="0056568F" w:rsidRDefault="00CF0815" w:rsidP="00CF0815">
      <w:pPr>
        <w:pStyle w:val="FootnoteText"/>
        <w:tabs>
          <w:tab w:val="left" w:pos="284"/>
        </w:tabs>
        <w:rPr>
          <w:rFonts w:cs="Arial"/>
          <w:sz w:val="16"/>
          <w:lang w:val="fr-BE"/>
        </w:rPr>
      </w:pPr>
      <w:r w:rsidRPr="0056568F">
        <w:rPr>
          <w:rStyle w:val="FootnoteReference"/>
          <w:lang w:val="fr-BE"/>
        </w:rPr>
        <w:sym w:font="Symbol" w:char="F02A"/>
      </w:r>
      <w:r w:rsidRPr="0056568F">
        <w:rPr>
          <w:lang w:val="fr-BE"/>
        </w:rPr>
        <w:t xml:space="preserve"> </w:t>
      </w:r>
      <w:r w:rsidRPr="0056568F">
        <w:rPr>
          <w:rFonts w:cs="Arial"/>
          <w:lang w:val="fr-BE"/>
        </w:rPr>
        <w:tab/>
      </w:r>
      <w:r w:rsidRPr="0056568F">
        <w:rPr>
          <w:rFonts w:cs="Arial"/>
          <w:sz w:val="16"/>
          <w:lang w:val="fr-BE"/>
        </w:rPr>
        <w:t>Biffer la mention inutile.</w:t>
      </w:r>
    </w:p>
  </w:footnote>
  <w:footnote w:id="7">
    <w:p w14:paraId="27490B89" w14:textId="77777777" w:rsidR="00CF0815" w:rsidRPr="004C3A22" w:rsidRDefault="00CF0815" w:rsidP="00CF0815">
      <w:pPr>
        <w:pStyle w:val="FootnoteText"/>
        <w:tabs>
          <w:tab w:val="left" w:pos="284"/>
        </w:tabs>
        <w:rPr>
          <w:rFonts w:cs="Arial"/>
          <w:sz w:val="16"/>
          <w:lang w:val="nl-BE"/>
        </w:rPr>
      </w:pPr>
      <w:r w:rsidRPr="0056568F">
        <w:rPr>
          <w:rFonts w:cs="Arial"/>
          <w:lang w:val="fr-BE"/>
        </w:rPr>
        <w:sym w:font="Symbol" w:char="F02A"/>
      </w:r>
      <w:r w:rsidRPr="0056568F">
        <w:rPr>
          <w:rFonts w:cs="Arial"/>
          <w:lang w:val="fr-BE"/>
        </w:rPr>
        <w:sym w:font="Symbol" w:char="F02A"/>
      </w:r>
      <w:r w:rsidRPr="0056568F">
        <w:rPr>
          <w:rFonts w:cs="Arial"/>
          <w:sz w:val="16"/>
          <w:lang w:val="fr-BE"/>
        </w:rPr>
        <w:tab/>
        <w:t>Mention facultative.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1726">
    <w:abstractNumId w:val="0"/>
  </w:num>
  <w:num w:numId="2" w16cid:durableId="1353343533">
    <w:abstractNumId w:val="1"/>
  </w:num>
  <w:num w:numId="3" w16cid:durableId="2027173887">
    <w:abstractNumId w:val="2"/>
  </w:num>
  <w:num w:numId="4" w16cid:durableId="1657101027">
    <w:abstractNumId w:val="3"/>
  </w:num>
  <w:num w:numId="5" w16cid:durableId="1936211203">
    <w:abstractNumId w:val="8"/>
  </w:num>
  <w:num w:numId="6" w16cid:durableId="458914916">
    <w:abstractNumId w:val="4"/>
  </w:num>
  <w:num w:numId="7" w16cid:durableId="1226985767">
    <w:abstractNumId w:val="5"/>
  </w:num>
  <w:num w:numId="8" w16cid:durableId="1306661170">
    <w:abstractNumId w:val="6"/>
  </w:num>
  <w:num w:numId="9" w16cid:durableId="939796342">
    <w:abstractNumId w:val="7"/>
  </w:num>
  <w:num w:numId="10" w16cid:durableId="566887477">
    <w:abstractNumId w:val="9"/>
  </w:num>
  <w:num w:numId="11" w16cid:durableId="1315790383">
    <w:abstractNumId w:val="11"/>
  </w:num>
  <w:num w:numId="12" w16cid:durableId="1875386459">
    <w:abstractNumId w:val="12"/>
  </w:num>
  <w:num w:numId="13" w16cid:durableId="1842966723">
    <w:abstractNumId w:val="13"/>
  </w:num>
  <w:num w:numId="14" w16cid:durableId="937953282">
    <w:abstractNumId w:val="15"/>
  </w:num>
  <w:num w:numId="15" w16cid:durableId="354380128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 w16cid:durableId="1591691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66C0E"/>
    <w:rsid w:val="00077D28"/>
    <w:rsid w:val="00082B62"/>
    <w:rsid w:val="00086133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D7E4C"/>
    <w:rsid w:val="000E53F6"/>
    <w:rsid w:val="000F16EB"/>
    <w:rsid w:val="001036B9"/>
    <w:rsid w:val="0012591F"/>
    <w:rsid w:val="001336A7"/>
    <w:rsid w:val="0013772D"/>
    <w:rsid w:val="001409A2"/>
    <w:rsid w:val="00141678"/>
    <w:rsid w:val="00143DA6"/>
    <w:rsid w:val="00150799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2570"/>
    <w:rsid w:val="001A6EC3"/>
    <w:rsid w:val="001B082B"/>
    <w:rsid w:val="001B2110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3582E"/>
    <w:rsid w:val="002376F3"/>
    <w:rsid w:val="00242FC4"/>
    <w:rsid w:val="00243709"/>
    <w:rsid w:val="002442BE"/>
    <w:rsid w:val="002470C8"/>
    <w:rsid w:val="002476D2"/>
    <w:rsid w:val="00247B44"/>
    <w:rsid w:val="00250E43"/>
    <w:rsid w:val="00251E0D"/>
    <w:rsid w:val="00253565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77BBB"/>
    <w:rsid w:val="00285915"/>
    <w:rsid w:val="002916F7"/>
    <w:rsid w:val="0029306B"/>
    <w:rsid w:val="00294D21"/>
    <w:rsid w:val="002968E4"/>
    <w:rsid w:val="00296E12"/>
    <w:rsid w:val="002A21FD"/>
    <w:rsid w:val="002A6BF5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632A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0B9B"/>
    <w:rsid w:val="003D38DC"/>
    <w:rsid w:val="003D5224"/>
    <w:rsid w:val="003D5745"/>
    <w:rsid w:val="003D64B8"/>
    <w:rsid w:val="003D694C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2B5E"/>
    <w:rsid w:val="00432BE3"/>
    <w:rsid w:val="0043587C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142C3"/>
    <w:rsid w:val="00524201"/>
    <w:rsid w:val="00526753"/>
    <w:rsid w:val="00527415"/>
    <w:rsid w:val="005305EC"/>
    <w:rsid w:val="00533460"/>
    <w:rsid w:val="00534714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7305"/>
    <w:rsid w:val="0060007E"/>
    <w:rsid w:val="0060112A"/>
    <w:rsid w:val="00601630"/>
    <w:rsid w:val="00601BD1"/>
    <w:rsid w:val="00605C1D"/>
    <w:rsid w:val="006064F9"/>
    <w:rsid w:val="00606808"/>
    <w:rsid w:val="00606A9F"/>
    <w:rsid w:val="006146B4"/>
    <w:rsid w:val="006151FF"/>
    <w:rsid w:val="00617A06"/>
    <w:rsid w:val="00617A12"/>
    <w:rsid w:val="00622CDE"/>
    <w:rsid w:val="006269A6"/>
    <w:rsid w:val="00633D6F"/>
    <w:rsid w:val="0063568D"/>
    <w:rsid w:val="006356E0"/>
    <w:rsid w:val="00635BB3"/>
    <w:rsid w:val="00637594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D1089"/>
    <w:rsid w:val="006D3EC1"/>
    <w:rsid w:val="006D467F"/>
    <w:rsid w:val="006E020F"/>
    <w:rsid w:val="006E22F6"/>
    <w:rsid w:val="006E7B35"/>
    <w:rsid w:val="006F6495"/>
    <w:rsid w:val="006F6D08"/>
    <w:rsid w:val="006F7840"/>
    <w:rsid w:val="007002BC"/>
    <w:rsid w:val="007053E9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BB4"/>
    <w:rsid w:val="00810F42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11EA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D7B21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0815"/>
    <w:rsid w:val="00CF133C"/>
    <w:rsid w:val="00CF2A59"/>
    <w:rsid w:val="00D0045B"/>
    <w:rsid w:val="00D017F7"/>
    <w:rsid w:val="00D13D7B"/>
    <w:rsid w:val="00D16FB5"/>
    <w:rsid w:val="00D17A1E"/>
    <w:rsid w:val="00D218D5"/>
    <w:rsid w:val="00D26C54"/>
    <w:rsid w:val="00D33B7F"/>
    <w:rsid w:val="00D34464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94A1E"/>
    <w:rsid w:val="00DA49E1"/>
    <w:rsid w:val="00DA5AC4"/>
    <w:rsid w:val="00DA70CE"/>
    <w:rsid w:val="00DA7C35"/>
    <w:rsid w:val="00DB0E2F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101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66AF6"/>
    <w:rsid w:val="00E67701"/>
    <w:rsid w:val="00E67DA2"/>
    <w:rsid w:val="00E71A01"/>
    <w:rsid w:val="00E80DB9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Props1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12</cp:revision>
  <cp:lastPrinted>2022-03-17T10:26:00Z</cp:lastPrinted>
  <dcterms:created xsi:type="dcterms:W3CDTF">2022-03-17T10:55:00Z</dcterms:created>
  <dcterms:modified xsi:type="dcterms:W3CDTF">2023-03-20T16:18:00Z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