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1F7AC5" w:rsidRPr="00E85A4D" w14:paraId="23D8B1EC" w14:textId="77777777" w:rsidTr="001F7AC5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E6B0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10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C2AE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49883F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C9640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D0C62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10476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4FC41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E3E34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51CA5" w14:textId="77777777" w:rsidR="001F7AC5" w:rsidRPr="00E85A4D" w:rsidRDefault="001F7AC5" w:rsidP="00BD14A5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F7AC5" w:rsidRPr="00E85A4D" w14:paraId="638FA2C7" w14:textId="77777777" w:rsidTr="001F7AC5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2E6541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DEF4322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EF44FE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6B5B6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6079F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BF2604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25DB1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711AE8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21F453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6D6E9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</w:tr>
      <w:tr w:rsidR="001F7AC5" w:rsidRPr="002E5323" w14:paraId="5C09C529" w14:textId="77777777" w:rsidTr="001F7AC5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6488FB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E7D31B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9AAF6A" w14:textId="77777777" w:rsidR="001F7AC5" w:rsidRPr="00E85A4D" w:rsidRDefault="001F7AC5" w:rsidP="00BD14A5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851F7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D7679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370900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612761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30A108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9EA637" w14:textId="77777777" w:rsidR="001F7AC5" w:rsidRPr="00E85A4D" w:rsidRDefault="001F7AC5" w:rsidP="00BD14A5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4FE" w14:textId="5042E03D" w:rsidR="001F7AC5" w:rsidRPr="002E5323" w:rsidRDefault="001F7AC5" w:rsidP="00BD14A5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rPr>
                <w:lang w:val="de-DE"/>
              </w:rPr>
              <w:t>CS1/1.</w:t>
            </w:r>
          </w:p>
        </w:tc>
      </w:tr>
    </w:tbl>
    <w:p w14:paraId="7B0AA541" w14:textId="77777777" w:rsidR="001F7AC5" w:rsidRDefault="001F7AC5" w:rsidP="00C252AB">
      <w:pPr>
        <w:tabs>
          <w:tab w:val="left" w:pos="4820"/>
          <w:tab w:val="left" w:pos="7088"/>
        </w:tabs>
        <w:spacing w:line="360" w:lineRule="auto"/>
        <w:jc w:val="left"/>
        <w:rPr>
          <w:rFonts w:ascii="Arial" w:hAnsi="Arial"/>
          <w:sz w:val="18"/>
          <w:lang w:val="fr-FR"/>
        </w:rPr>
      </w:pPr>
    </w:p>
    <w:p w14:paraId="12283CF4" w14:textId="77777777" w:rsidR="00C252AB" w:rsidRPr="006C4CCF" w:rsidRDefault="00C252AB" w:rsidP="00C252AB">
      <w:pPr>
        <w:tabs>
          <w:tab w:val="clear" w:pos="284"/>
          <w:tab w:val="left" w:pos="1276"/>
          <w:tab w:val="left" w:pos="3544"/>
          <w:tab w:val="left" w:pos="6096"/>
        </w:tabs>
        <w:spacing w:line="360" w:lineRule="auto"/>
        <w:ind w:right="-284"/>
        <w:jc w:val="center"/>
        <w:rPr>
          <w:rFonts w:ascii="Arial" w:hAnsi="Arial"/>
          <w:sz w:val="24"/>
          <w:lang w:val="nl-BE"/>
        </w:rPr>
      </w:pPr>
      <w:r w:rsidRPr="006C4CCF">
        <w:rPr>
          <w:rFonts w:ascii="Arial" w:hAnsi="Arial"/>
          <w:b/>
          <w:spacing w:val="20"/>
          <w:sz w:val="24"/>
          <w:lang w:val="nl-BE"/>
        </w:rPr>
        <w:t>SOCIALE BALANS volgens het VOLLEDIG MODEL</w:t>
      </w:r>
    </w:p>
    <w:p w14:paraId="2CB70DDF" w14:textId="77777777" w:rsidR="00C252AB" w:rsidRPr="006C4CCF" w:rsidRDefault="00C252AB" w:rsidP="00C252AB">
      <w:pPr>
        <w:tabs>
          <w:tab w:val="clear" w:pos="284"/>
          <w:tab w:val="left" w:pos="1276"/>
          <w:tab w:val="left" w:pos="2552"/>
          <w:tab w:val="left" w:pos="4678"/>
          <w:tab w:val="left" w:pos="5387"/>
        </w:tabs>
        <w:spacing w:line="360" w:lineRule="auto"/>
        <w:ind w:right="-284"/>
        <w:jc w:val="center"/>
        <w:rPr>
          <w:rFonts w:ascii="Arial" w:hAnsi="Arial"/>
          <w:b/>
          <w:sz w:val="20"/>
          <w:lang w:val="nl-BE"/>
        </w:rPr>
      </w:pPr>
      <w:r w:rsidRPr="006C4CCF">
        <w:rPr>
          <w:rFonts w:ascii="Arial" w:hAnsi="Arial"/>
          <w:b/>
          <w:sz w:val="20"/>
          <w:lang w:val="nl-BE"/>
        </w:rPr>
        <w:t xml:space="preserve">MET BEDRAGEN IN </w:t>
      </w:r>
      <w:r w:rsidR="000A00F4" w:rsidRPr="006C4CCF">
        <w:rPr>
          <w:rFonts w:ascii="Arial" w:hAnsi="Arial"/>
          <w:b/>
          <w:sz w:val="20"/>
          <w:lang w:val="nl-BE"/>
        </w:rPr>
        <w:t xml:space="preserve">EENHEDEN </w:t>
      </w:r>
      <w:r w:rsidRPr="006C4CCF">
        <w:rPr>
          <w:rFonts w:ascii="Arial" w:hAnsi="Arial"/>
          <w:b/>
          <w:sz w:val="20"/>
          <w:lang w:val="nl-BE"/>
        </w:rPr>
        <w:t>EURO</w:t>
      </w:r>
    </w:p>
    <w:p w14:paraId="059BE474" w14:textId="77777777" w:rsidR="00C252AB" w:rsidRPr="006C4CCF" w:rsidRDefault="00C252AB" w:rsidP="00C252AB">
      <w:pPr>
        <w:tabs>
          <w:tab w:val="clear" w:pos="284"/>
          <w:tab w:val="left" w:pos="1276"/>
          <w:tab w:val="left" w:pos="3544"/>
          <w:tab w:val="left" w:pos="4678"/>
          <w:tab w:val="left" w:pos="5387"/>
          <w:tab w:val="left" w:pos="6096"/>
        </w:tabs>
        <w:spacing w:line="360" w:lineRule="auto"/>
        <w:ind w:right="-284"/>
        <w:jc w:val="left"/>
        <w:rPr>
          <w:rFonts w:ascii="Arial" w:hAnsi="Arial"/>
          <w:b/>
          <w:spacing w:val="20"/>
          <w:sz w:val="20"/>
          <w:lang w:val="nl-BE"/>
        </w:rPr>
      </w:pPr>
    </w:p>
    <w:p w14:paraId="4897F1B5" w14:textId="77777777" w:rsidR="00C252AB" w:rsidRPr="006C4CCF" w:rsidRDefault="00C252AB" w:rsidP="00C252AB">
      <w:pPr>
        <w:tabs>
          <w:tab w:val="clear" w:pos="284"/>
          <w:tab w:val="left" w:pos="3544"/>
          <w:tab w:val="left" w:pos="6096"/>
        </w:tabs>
        <w:spacing w:line="360" w:lineRule="auto"/>
        <w:jc w:val="left"/>
        <w:rPr>
          <w:rFonts w:ascii="Arial" w:hAnsi="Arial"/>
          <w:b/>
          <w:i/>
          <w:sz w:val="18"/>
          <w:u w:val="single"/>
          <w:lang w:val="nl-BE"/>
        </w:rPr>
      </w:pPr>
    </w:p>
    <w:p w14:paraId="0820961B" w14:textId="77777777" w:rsidR="00C252AB" w:rsidRPr="006C4CCF" w:rsidRDefault="00C252AB" w:rsidP="00C252AB">
      <w:pPr>
        <w:tabs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 xml:space="preserve">Naam : </w:t>
      </w:r>
      <w:r w:rsidRPr="006C4CCF">
        <w:rPr>
          <w:rFonts w:ascii="Arial" w:hAnsi="Arial"/>
          <w:sz w:val="18"/>
          <w:lang w:val="nl-BE"/>
        </w:rPr>
        <w:tab/>
      </w:r>
    </w:p>
    <w:p w14:paraId="652B4C1E" w14:textId="77777777" w:rsidR="00C252AB" w:rsidRPr="006C4CCF" w:rsidRDefault="00C252AB" w:rsidP="00C252AB">
      <w:pPr>
        <w:tabs>
          <w:tab w:val="clear" w:pos="284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ab/>
      </w:r>
    </w:p>
    <w:p w14:paraId="49141196" w14:textId="77777777" w:rsidR="00C252AB" w:rsidRPr="006C4CCF" w:rsidRDefault="00C252AB" w:rsidP="00C252AB">
      <w:pPr>
        <w:tabs>
          <w:tab w:val="clear" w:pos="284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 xml:space="preserve">Rechtsvorm : </w:t>
      </w:r>
      <w:r w:rsidRPr="006C4CCF">
        <w:rPr>
          <w:rFonts w:ascii="Arial" w:hAnsi="Arial"/>
          <w:sz w:val="18"/>
          <w:lang w:val="nl-BE"/>
        </w:rPr>
        <w:tab/>
      </w:r>
    </w:p>
    <w:p w14:paraId="21F3768B" w14:textId="77777777" w:rsidR="00C252AB" w:rsidRPr="006C4CCF" w:rsidRDefault="00C252AB" w:rsidP="00C252AB">
      <w:pPr>
        <w:tabs>
          <w:tab w:val="clear" w:pos="284"/>
          <w:tab w:val="right" w:leader="dot" w:pos="6804"/>
          <w:tab w:val="right" w:leader="dot" w:pos="9497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>Adres :</w:t>
      </w:r>
      <w:r w:rsidRPr="006C4CCF">
        <w:rPr>
          <w:rFonts w:ascii="Arial" w:hAnsi="Arial"/>
          <w:sz w:val="18"/>
          <w:lang w:val="nl-BE"/>
        </w:rPr>
        <w:tab/>
        <w:t>Nr. :</w:t>
      </w:r>
      <w:r w:rsidRPr="006C4CCF">
        <w:rPr>
          <w:rFonts w:ascii="Arial" w:hAnsi="Arial"/>
          <w:sz w:val="18"/>
          <w:lang w:val="nl-BE"/>
        </w:rPr>
        <w:tab/>
        <w:t xml:space="preserve">Bus : </w:t>
      </w:r>
      <w:r w:rsidRPr="006C4CCF">
        <w:rPr>
          <w:rFonts w:ascii="Arial" w:hAnsi="Arial"/>
          <w:sz w:val="18"/>
          <w:lang w:val="nl-BE"/>
        </w:rPr>
        <w:tab/>
      </w:r>
    </w:p>
    <w:p w14:paraId="14177E2D" w14:textId="77777777" w:rsidR="00C252AB" w:rsidRPr="006C4CCF" w:rsidRDefault="00C252AB" w:rsidP="00C252AB">
      <w:pPr>
        <w:tabs>
          <w:tab w:val="clear" w:pos="284"/>
          <w:tab w:val="right" w:leader="dot" w:pos="3260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>Postnummer :</w:t>
      </w:r>
      <w:r w:rsidRPr="006C4CCF">
        <w:rPr>
          <w:rFonts w:ascii="Arial" w:hAnsi="Arial"/>
          <w:sz w:val="18"/>
          <w:lang w:val="nl-BE"/>
        </w:rPr>
        <w:tab/>
        <w:t xml:space="preserve">Gemeente : </w:t>
      </w:r>
      <w:r w:rsidRPr="006C4CCF">
        <w:rPr>
          <w:rFonts w:ascii="Arial" w:hAnsi="Arial"/>
          <w:sz w:val="18"/>
          <w:lang w:val="nl-BE"/>
        </w:rPr>
        <w:tab/>
      </w:r>
    </w:p>
    <w:p w14:paraId="6450495B" w14:textId="77777777" w:rsidR="00C252AB" w:rsidRPr="006C4CCF" w:rsidRDefault="00C252AB" w:rsidP="00C252AB">
      <w:pPr>
        <w:tabs>
          <w:tab w:val="clear" w:pos="284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>Ondernemingsnummer</w:t>
      </w:r>
      <w:r w:rsidR="000A00F4" w:rsidRPr="006C4CCF">
        <w:rPr>
          <w:rStyle w:val="FootnoteReference"/>
          <w:rFonts w:ascii="Arial" w:hAnsi="Arial"/>
          <w:lang w:val="nl-BE"/>
        </w:rPr>
        <w:footnoteReference w:id="1"/>
      </w:r>
      <w:r w:rsidRPr="006C4CCF">
        <w:rPr>
          <w:rFonts w:ascii="Arial" w:hAnsi="Arial"/>
          <w:sz w:val="18"/>
          <w:lang w:val="nl-BE"/>
        </w:rPr>
        <w:t xml:space="preserve"> : </w:t>
      </w:r>
      <w:r w:rsidRPr="006C4CCF">
        <w:rPr>
          <w:rFonts w:ascii="Arial" w:hAnsi="Arial"/>
          <w:sz w:val="18"/>
          <w:lang w:val="nl-BE"/>
        </w:rPr>
        <w:tab/>
      </w:r>
    </w:p>
    <w:p w14:paraId="771B0D0F" w14:textId="77777777" w:rsidR="00C252AB" w:rsidRPr="006C4CCF" w:rsidRDefault="00C252AB" w:rsidP="00C252AB">
      <w:pPr>
        <w:tabs>
          <w:tab w:val="clear" w:pos="284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>Omschrijving van de hoofdactiviteit van de onderneming :</w:t>
      </w:r>
      <w:r w:rsidRPr="006C4CCF">
        <w:rPr>
          <w:rFonts w:ascii="Arial" w:hAnsi="Arial"/>
          <w:sz w:val="18"/>
          <w:lang w:val="nl-BE"/>
        </w:rPr>
        <w:tab/>
      </w:r>
    </w:p>
    <w:p w14:paraId="63D0F2F5" w14:textId="77777777" w:rsidR="00C252AB" w:rsidRPr="006C4CCF" w:rsidRDefault="00C252AB" w:rsidP="00C252AB">
      <w:pPr>
        <w:tabs>
          <w:tab w:val="clear" w:pos="284"/>
          <w:tab w:val="right" w:leader="dot" w:pos="10915"/>
        </w:tabs>
        <w:spacing w:line="360" w:lineRule="auto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ab/>
      </w: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C252AB" w:rsidRPr="006C4CCF" w14:paraId="072F832E" w14:textId="77777777" w:rsidTr="00205E48">
        <w:trPr>
          <w:cantSplit/>
        </w:trPr>
        <w:tc>
          <w:tcPr>
            <w:tcW w:w="11022" w:type="dxa"/>
            <w:tcBorders>
              <w:top w:val="nil"/>
              <w:bottom w:val="single" w:sz="12" w:space="0" w:color="auto"/>
            </w:tcBorders>
          </w:tcPr>
          <w:p w14:paraId="62057A3E" w14:textId="77777777" w:rsidR="00C252AB" w:rsidRPr="006C4CCF" w:rsidRDefault="00C252AB" w:rsidP="00205E48">
            <w:pPr>
              <w:tabs>
                <w:tab w:val="clear" w:pos="284"/>
              </w:tabs>
              <w:spacing w:line="240" w:lineRule="auto"/>
              <w:jc w:val="left"/>
              <w:rPr>
                <w:rFonts w:ascii="Arial" w:hAnsi="Arial"/>
                <w:b/>
                <w:sz w:val="18"/>
                <w:lang w:val="nl-BE"/>
              </w:rPr>
            </w:pPr>
          </w:p>
        </w:tc>
      </w:tr>
    </w:tbl>
    <w:p w14:paraId="44C82958" w14:textId="77777777" w:rsidR="00C252AB" w:rsidRPr="006C4CCF" w:rsidRDefault="00C252AB" w:rsidP="00C252AB">
      <w:pPr>
        <w:tabs>
          <w:tab w:val="left" w:pos="6237"/>
          <w:tab w:val="left" w:pos="6804"/>
          <w:tab w:val="left" w:pos="7655"/>
          <w:tab w:val="left" w:pos="8505"/>
          <w:tab w:val="left" w:pos="9072"/>
        </w:tabs>
        <w:spacing w:line="360" w:lineRule="auto"/>
        <w:jc w:val="left"/>
        <w:rPr>
          <w:rFonts w:ascii="Arial" w:hAnsi="Arial"/>
          <w:sz w:val="18"/>
          <w:lang w:val="nl-BE"/>
        </w:rPr>
      </w:pPr>
    </w:p>
    <w:p w14:paraId="4DE6E032" w14:textId="77777777" w:rsidR="00C252AB" w:rsidRPr="006C4CCF" w:rsidRDefault="00C252AB" w:rsidP="00C252AB">
      <w:pPr>
        <w:tabs>
          <w:tab w:val="left" w:pos="6237"/>
          <w:tab w:val="left" w:pos="6804"/>
          <w:tab w:val="left" w:pos="7655"/>
          <w:tab w:val="left" w:pos="8505"/>
          <w:tab w:val="left" w:pos="9072"/>
        </w:tabs>
        <w:spacing w:line="360" w:lineRule="auto"/>
        <w:jc w:val="left"/>
        <w:rPr>
          <w:rFonts w:ascii="Arial" w:hAnsi="Arial"/>
          <w:b/>
          <w:sz w:val="18"/>
          <w:lang w:val="nl-BE"/>
        </w:rPr>
      </w:pPr>
      <w:r w:rsidRPr="006C4CCF">
        <w:rPr>
          <w:rFonts w:ascii="Arial" w:hAnsi="Arial"/>
          <w:b/>
          <w:sz w:val="18"/>
          <w:lang w:val="nl-BE"/>
        </w:rPr>
        <w:t>Sociale balans met betrekking tot het boekjaar dat de periode dekt van</w:t>
      </w:r>
      <w:r w:rsidRPr="006C4CCF">
        <w:rPr>
          <w:rFonts w:ascii="Arial" w:hAnsi="Arial"/>
          <w:b/>
          <w:sz w:val="18"/>
          <w:lang w:val="nl-BE"/>
        </w:rPr>
        <w:tab/>
        <w:t>..  /  ..  / .......        tot        ..  /  ..  /  .......</w:t>
      </w: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C252AB" w:rsidRPr="006C4CCF" w14:paraId="364337B9" w14:textId="77777777" w:rsidTr="00205E48">
        <w:trPr>
          <w:cantSplit/>
        </w:trPr>
        <w:tc>
          <w:tcPr>
            <w:tcW w:w="11022" w:type="dxa"/>
            <w:tcBorders>
              <w:top w:val="nil"/>
              <w:bottom w:val="single" w:sz="12" w:space="0" w:color="auto"/>
            </w:tcBorders>
          </w:tcPr>
          <w:p w14:paraId="2D33C617" w14:textId="77777777" w:rsidR="00C252AB" w:rsidRPr="006C4CCF" w:rsidRDefault="00C252AB" w:rsidP="00205E48">
            <w:pPr>
              <w:tabs>
                <w:tab w:val="clear" w:pos="284"/>
              </w:tabs>
              <w:spacing w:line="240" w:lineRule="auto"/>
              <w:jc w:val="left"/>
              <w:rPr>
                <w:rFonts w:ascii="Arial" w:hAnsi="Arial"/>
                <w:b/>
                <w:sz w:val="18"/>
                <w:lang w:val="nl-BE"/>
              </w:rPr>
            </w:pPr>
          </w:p>
        </w:tc>
      </w:tr>
    </w:tbl>
    <w:p w14:paraId="4BBD861A" w14:textId="77777777" w:rsidR="00C252AB" w:rsidRPr="006C4CCF" w:rsidRDefault="00C252AB" w:rsidP="00C252AB">
      <w:pPr>
        <w:tabs>
          <w:tab w:val="left" w:pos="6237"/>
          <w:tab w:val="left" w:pos="6804"/>
          <w:tab w:val="left" w:pos="7655"/>
          <w:tab w:val="left" w:pos="8505"/>
          <w:tab w:val="left" w:pos="9072"/>
        </w:tabs>
        <w:spacing w:line="360" w:lineRule="auto"/>
        <w:jc w:val="left"/>
        <w:rPr>
          <w:rFonts w:ascii="Arial" w:hAnsi="Arial"/>
          <w:sz w:val="18"/>
          <w:lang w:val="nl-BE"/>
        </w:rPr>
      </w:pPr>
    </w:p>
    <w:p w14:paraId="40CE81BD" w14:textId="77777777" w:rsidR="00C252AB" w:rsidRPr="006C4CCF" w:rsidRDefault="00C252AB" w:rsidP="00C252AB">
      <w:pPr>
        <w:spacing w:line="360" w:lineRule="auto"/>
        <w:jc w:val="left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>Con</w:t>
      </w:r>
      <w:r w:rsidR="007320C7" w:rsidRPr="006C4CCF">
        <w:rPr>
          <w:rFonts w:ascii="Arial" w:hAnsi="Arial"/>
          <w:sz w:val="18"/>
          <w:lang w:val="nl-BE"/>
        </w:rPr>
        <w:t>tactpersoon van de onderneming</w:t>
      </w:r>
    </w:p>
    <w:p w14:paraId="4D5417E3" w14:textId="77777777" w:rsidR="00C252AB" w:rsidRPr="006C4CCF" w:rsidRDefault="00C252AB" w:rsidP="00C82151">
      <w:pPr>
        <w:tabs>
          <w:tab w:val="left" w:pos="993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ab/>
        <w:t>Naam :</w:t>
      </w:r>
      <w:r w:rsidRPr="006C4CCF">
        <w:rPr>
          <w:rFonts w:ascii="Arial" w:hAnsi="Arial"/>
          <w:sz w:val="18"/>
          <w:lang w:val="nl-BE"/>
        </w:rPr>
        <w:tab/>
      </w:r>
      <w:r w:rsidRPr="006C4CCF">
        <w:rPr>
          <w:rFonts w:ascii="Arial" w:hAnsi="Arial"/>
          <w:sz w:val="18"/>
          <w:lang w:val="nl-BE"/>
        </w:rPr>
        <w:tab/>
      </w:r>
    </w:p>
    <w:p w14:paraId="2E252C58" w14:textId="77777777" w:rsidR="00C252AB" w:rsidRPr="006C4CCF" w:rsidRDefault="00C252AB" w:rsidP="00C252AB">
      <w:pPr>
        <w:tabs>
          <w:tab w:val="right" w:leader="dot" w:pos="5103"/>
          <w:tab w:val="right" w:leader="dot" w:pos="8789"/>
        </w:tabs>
        <w:spacing w:line="360" w:lineRule="auto"/>
        <w:jc w:val="left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ab/>
        <w:t xml:space="preserve">Telefoon : </w:t>
      </w:r>
      <w:r w:rsidRPr="006C4CCF">
        <w:rPr>
          <w:rFonts w:ascii="Arial" w:hAnsi="Arial"/>
          <w:sz w:val="18"/>
          <w:lang w:val="nl-BE"/>
        </w:rPr>
        <w:tab/>
        <w:t xml:space="preserve">Telefax : </w:t>
      </w:r>
      <w:r w:rsidRPr="006C4CCF">
        <w:rPr>
          <w:rFonts w:ascii="Arial" w:hAnsi="Arial"/>
          <w:sz w:val="18"/>
          <w:lang w:val="nl-BE"/>
        </w:rPr>
        <w:tab/>
      </w:r>
    </w:p>
    <w:p w14:paraId="6322ED61" w14:textId="77777777" w:rsidR="00C252AB" w:rsidRPr="006C4CCF" w:rsidRDefault="00C252AB" w:rsidP="00C252AB">
      <w:pPr>
        <w:tabs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ab/>
        <w:t xml:space="preserve">E-mailadres : </w:t>
      </w:r>
      <w:r w:rsidRPr="006C4CCF">
        <w:rPr>
          <w:rFonts w:ascii="Arial" w:hAnsi="Arial"/>
          <w:sz w:val="18"/>
          <w:lang w:val="nl-BE"/>
        </w:rPr>
        <w:tab/>
      </w:r>
    </w:p>
    <w:p w14:paraId="4DF99208" w14:textId="77777777" w:rsidR="00C252AB" w:rsidRPr="006C4CCF" w:rsidRDefault="00C252AB" w:rsidP="00C252AB">
      <w:pPr>
        <w:tabs>
          <w:tab w:val="left" w:pos="1418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nl-BE"/>
        </w:rPr>
      </w:pPr>
    </w:p>
    <w:p w14:paraId="7A64170B" w14:textId="77777777" w:rsidR="00C252AB" w:rsidRPr="006C4CCF" w:rsidRDefault="00C252AB" w:rsidP="00C252AB">
      <w:pPr>
        <w:tabs>
          <w:tab w:val="clear" w:pos="284"/>
          <w:tab w:val="right" w:leader="dot" w:pos="8505"/>
        </w:tabs>
        <w:spacing w:line="240" w:lineRule="auto"/>
        <w:jc w:val="left"/>
        <w:rPr>
          <w:rFonts w:ascii="Arial" w:hAnsi="Arial"/>
          <w:sz w:val="18"/>
          <w:lang w:val="nl-BE"/>
        </w:rPr>
      </w:pPr>
      <w:r w:rsidRPr="006C4CCF">
        <w:rPr>
          <w:rFonts w:ascii="Arial" w:hAnsi="Arial"/>
          <w:sz w:val="18"/>
          <w:lang w:val="nl-BE"/>
        </w:rPr>
        <w:t xml:space="preserve">Handtekening voor de onderneming waarvan de sociale balans is opgesteld : </w:t>
      </w:r>
      <w:r w:rsidRPr="006C4CCF">
        <w:rPr>
          <w:rFonts w:ascii="Arial" w:hAnsi="Arial"/>
          <w:sz w:val="18"/>
          <w:lang w:val="nl-BE"/>
        </w:rPr>
        <w:tab/>
      </w:r>
    </w:p>
    <w:p w14:paraId="6CD4EE8A" w14:textId="77777777" w:rsidR="00C252AB" w:rsidRPr="006C4CCF" w:rsidRDefault="00C252AB" w:rsidP="00C252AB">
      <w:pPr>
        <w:tabs>
          <w:tab w:val="left" w:pos="1843"/>
          <w:tab w:val="right" w:leader="dot" w:pos="7655"/>
        </w:tabs>
        <w:spacing w:line="240" w:lineRule="auto"/>
        <w:jc w:val="left"/>
        <w:rPr>
          <w:rFonts w:ascii="Arial" w:hAnsi="Arial"/>
          <w:sz w:val="18"/>
          <w:lang w:val="nl-BE"/>
        </w:rPr>
      </w:pPr>
    </w:p>
    <w:p w14:paraId="3FD0138D" w14:textId="77777777" w:rsidR="00C252AB" w:rsidRPr="006C4CCF" w:rsidRDefault="00C252AB" w:rsidP="00C252AB">
      <w:pPr>
        <w:tabs>
          <w:tab w:val="left" w:pos="1843"/>
          <w:tab w:val="right" w:leader="dot" w:pos="7655"/>
        </w:tabs>
        <w:spacing w:line="240" w:lineRule="auto"/>
        <w:jc w:val="left"/>
        <w:rPr>
          <w:rFonts w:ascii="Arial" w:hAnsi="Arial"/>
          <w:sz w:val="18"/>
          <w:lang w:val="nl-BE"/>
        </w:rPr>
      </w:pPr>
    </w:p>
    <w:p w14:paraId="2C8AE5F6" w14:textId="77777777" w:rsidR="00C252AB" w:rsidRPr="006C4CCF" w:rsidRDefault="00C252AB" w:rsidP="00C252AB">
      <w:pPr>
        <w:tabs>
          <w:tab w:val="left" w:pos="1134"/>
          <w:tab w:val="right" w:leader="dot" w:pos="3402"/>
          <w:tab w:val="left" w:pos="3686"/>
          <w:tab w:val="right" w:leader="dot" w:pos="6946"/>
          <w:tab w:val="right" w:leader="dot" w:pos="9214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nl-BE"/>
        </w:rPr>
      </w:pPr>
    </w:p>
    <w:p w14:paraId="67A4CAC2" w14:textId="77777777" w:rsidR="00C252AB" w:rsidRPr="006C4CCF" w:rsidRDefault="00C252AB" w:rsidP="00C252AB">
      <w:pPr>
        <w:tabs>
          <w:tab w:val="left" w:pos="1134"/>
          <w:tab w:val="right" w:leader="dot" w:pos="3402"/>
          <w:tab w:val="left" w:pos="3686"/>
          <w:tab w:val="right" w:leader="dot" w:pos="6946"/>
          <w:tab w:val="right" w:leader="dot" w:pos="9214"/>
          <w:tab w:val="right" w:leader="dot" w:pos="10915"/>
        </w:tabs>
        <w:spacing w:line="360" w:lineRule="auto"/>
        <w:jc w:val="left"/>
        <w:rPr>
          <w:rFonts w:ascii="Arial" w:hAnsi="Arial"/>
          <w:sz w:val="18"/>
          <w:lang w:val="nl-BE"/>
        </w:rPr>
      </w:pPr>
    </w:p>
    <w:p w14:paraId="38035DC0" w14:textId="77777777" w:rsidR="00C252AB" w:rsidRPr="006C4CCF" w:rsidRDefault="00C252AB" w:rsidP="00C252AB">
      <w:pPr>
        <w:spacing w:line="360" w:lineRule="auto"/>
        <w:jc w:val="left"/>
        <w:rPr>
          <w:rFonts w:ascii="Arial" w:hAnsi="Arial"/>
          <w:sz w:val="18"/>
          <w:lang w:val="nl-BE"/>
        </w:rPr>
        <w:sectPr w:rsidR="00C252AB" w:rsidRPr="006C4CCF" w:rsidSect="001F7AC5">
          <w:footerReference w:type="default" r:id="rId8"/>
          <w:pgSz w:w="11907" w:h="16840" w:code="9"/>
          <w:pgMar w:top="0" w:right="454" w:bottom="567" w:left="454" w:header="284" w:footer="284" w:gutter="0"/>
          <w:paperSrc w:first="7" w:other="7"/>
          <w:cols w:space="708"/>
        </w:sectPr>
      </w:pPr>
    </w:p>
    <w:p w14:paraId="74307074" w14:textId="77777777" w:rsidR="00CD3037" w:rsidRPr="006C4CCF" w:rsidRDefault="00CD3037" w:rsidP="00CD3037">
      <w:pPr>
        <w:rPr>
          <w:lang w:val="nl-B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6123"/>
        <w:gridCol w:w="1134"/>
      </w:tblGrid>
      <w:tr w:rsidR="00CD3037" w:rsidRPr="006C4CCF" w14:paraId="1F947C57" w14:textId="77777777" w:rsidTr="00EC1C57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0CF4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 w:cs="Arial"/>
                <w:sz w:val="20"/>
                <w:lang w:val="nl-BE"/>
              </w:rPr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9508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462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6123" w:type="dxa"/>
            <w:tcBorders>
              <w:bottom w:val="single" w:sz="6" w:space="0" w:color="auto"/>
            </w:tcBorders>
          </w:tcPr>
          <w:p w14:paraId="0F9A03B7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3E1C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CS1/2.</w:t>
            </w:r>
          </w:p>
        </w:tc>
      </w:tr>
    </w:tbl>
    <w:p w14:paraId="1E72DC31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p w14:paraId="3775FB53" w14:textId="77777777" w:rsidR="00CD3037" w:rsidRPr="006C4CCF" w:rsidRDefault="00CD3037" w:rsidP="00CD3037">
      <w:pPr>
        <w:tabs>
          <w:tab w:val="clear" w:pos="284"/>
          <w:tab w:val="left" w:pos="3195"/>
        </w:tabs>
        <w:spacing w:before="120" w:line="240" w:lineRule="atLeast"/>
        <w:jc w:val="left"/>
        <w:rPr>
          <w:rFonts w:ascii="Arial" w:hAnsi="Arial" w:cs="Arial"/>
          <w:b/>
          <w:caps/>
          <w:color w:val="000000"/>
          <w:spacing w:val="20"/>
          <w:szCs w:val="22"/>
          <w:lang w:val="nl-BE"/>
        </w:rPr>
      </w:pPr>
      <w:r w:rsidRPr="006C4CCF">
        <w:rPr>
          <w:rFonts w:ascii="Arial" w:hAnsi="Arial" w:cs="Arial"/>
          <w:b/>
          <w:caps/>
          <w:color w:val="000000"/>
          <w:spacing w:val="20"/>
          <w:szCs w:val="22"/>
          <w:lang w:val="nl-BE"/>
        </w:rPr>
        <w:t>Sociale balans</w:t>
      </w:r>
    </w:p>
    <w:p w14:paraId="4437697B" w14:textId="77777777" w:rsidR="00CD3037" w:rsidRPr="006C4CCF" w:rsidRDefault="00CD3037" w:rsidP="00CD3037">
      <w:pPr>
        <w:tabs>
          <w:tab w:val="clear" w:pos="284"/>
        </w:tabs>
        <w:spacing w:line="240" w:lineRule="auto"/>
        <w:jc w:val="left"/>
        <w:rPr>
          <w:rFonts w:ascii="Arial" w:hAnsi="Arial" w:cs="Arial"/>
          <w:sz w:val="18"/>
          <w:lang w:val="nl-BE"/>
        </w:rPr>
      </w:pPr>
    </w:p>
    <w:tbl>
      <w:tblPr>
        <w:tblW w:w="1077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794"/>
        <w:gridCol w:w="794"/>
        <w:gridCol w:w="794"/>
        <w:gridCol w:w="794"/>
        <w:gridCol w:w="794"/>
      </w:tblGrid>
      <w:tr w:rsidR="00CD3037" w:rsidRPr="006C4CCF" w14:paraId="0C26A950" w14:textId="77777777" w:rsidTr="00EC1C57">
        <w:tc>
          <w:tcPr>
            <w:tcW w:w="6804" w:type="dxa"/>
          </w:tcPr>
          <w:p w14:paraId="1CD674B8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>Nummers van de paritaire comités die voor de onderneming bevoegd zijn:</w:t>
            </w:r>
          </w:p>
        </w:tc>
        <w:tc>
          <w:tcPr>
            <w:tcW w:w="794" w:type="dxa"/>
          </w:tcPr>
          <w:p w14:paraId="6A4872EF" w14:textId="77777777" w:rsidR="00CD3037" w:rsidRPr="006C4CCF" w:rsidRDefault="00CD3037" w:rsidP="00EC1C57">
            <w:pPr>
              <w:tabs>
                <w:tab w:val="clear" w:pos="284"/>
                <w:tab w:val="right" w:leader="dot" w:pos="56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94" w:type="dxa"/>
          </w:tcPr>
          <w:p w14:paraId="786E2E96" w14:textId="77777777" w:rsidR="00CD3037" w:rsidRPr="006C4CCF" w:rsidRDefault="00CD3037" w:rsidP="00EC1C57">
            <w:pPr>
              <w:tabs>
                <w:tab w:val="clear" w:pos="284"/>
                <w:tab w:val="right" w:leader="dot" w:pos="56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94" w:type="dxa"/>
          </w:tcPr>
          <w:p w14:paraId="35FE22AF" w14:textId="77777777" w:rsidR="00CD3037" w:rsidRPr="006C4CCF" w:rsidRDefault="00CD3037" w:rsidP="00EC1C57">
            <w:pPr>
              <w:tabs>
                <w:tab w:val="clear" w:pos="284"/>
                <w:tab w:val="right" w:leader="dot" w:pos="56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94" w:type="dxa"/>
          </w:tcPr>
          <w:p w14:paraId="71856684" w14:textId="77777777" w:rsidR="00CD3037" w:rsidRPr="006C4CCF" w:rsidRDefault="00CD3037" w:rsidP="00EC1C57">
            <w:pPr>
              <w:tabs>
                <w:tab w:val="clear" w:pos="284"/>
                <w:tab w:val="right" w:leader="dot" w:pos="56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794" w:type="dxa"/>
          </w:tcPr>
          <w:p w14:paraId="25BAD914" w14:textId="77777777" w:rsidR="00CD3037" w:rsidRPr="006C4CCF" w:rsidRDefault="00CD3037" w:rsidP="00EC1C57">
            <w:pPr>
              <w:tabs>
                <w:tab w:val="clear" w:pos="284"/>
                <w:tab w:val="right" w:leader="dot" w:pos="56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14:paraId="423A1BC2" w14:textId="77777777" w:rsidR="00CD3037" w:rsidRPr="006C4CCF" w:rsidRDefault="00CD3037" w:rsidP="00CD3037">
      <w:pPr>
        <w:pBdr>
          <w:bottom w:val="single" w:sz="4" w:space="1" w:color="auto"/>
        </w:pBd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p w14:paraId="4A47B612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color w:val="000000"/>
          <w:sz w:val="18"/>
          <w:lang w:val="nl-BE"/>
        </w:rPr>
      </w:pPr>
    </w:p>
    <w:p w14:paraId="3C20AD27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color w:val="000000"/>
          <w:sz w:val="18"/>
          <w:lang w:val="nl-BE"/>
        </w:rPr>
      </w:pPr>
    </w:p>
    <w:p w14:paraId="4C9F7820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olor w:val="000000"/>
          <w:sz w:val="18"/>
          <w:lang w:val="nl-BE"/>
        </w:rPr>
      </w:pPr>
      <w:r w:rsidRPr="006C4CCF">
        <w:rPr>
          <w:rFonts w:ascii="Arial" w:hAnsi="Arial"/>
          <w:b/>
          <w:color w:val="000000"/>
          <w:sz w:val="18"/>
          <w:lang w:val="nl-BE"/>
        </w:rPr>
        <w:t>STAAT VAN DE TEWERKGESTELDE PERSONEN</w:t>
      </w:r>
    </w:p>
    <w:p w14:paraId="1CD03DFE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olor w:val="000000"/>
          <w:sz w:val="18"/>
          <w:lang w:val="nl-BE"/>
        </w:rPr>
      </w:pPr>
    </w:p>
    <w:p w14:paraId="7BE6EEFE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outlineLvl w:val="0"/>
        <w:rPr>
          <w:rFonts w:ascii="Arial" w:hAnsi="Arial"/>
          <w:b/>
          <w:caps/>
          <w:sz w:val="18"/>
          <w:lang w:val="nl-BE"/>
        </w:rPr>
      </w:pPr>
      <w:r w:rsidRPr="006C4CCF">
        <w:rPr>
          <w:rFonts w:ascii="Arial" w:hAnsi="Arial"/>
          <w:b/>
          <w:caps/>
          <w:sz w:val="18"/>
          <w:lang w:val="nl-BE"/>
        </w:rPr>
        <w:t xml:space="preserve">WERKNEMERS waarvoor de onderneming een dimoNA-VERKLARING HEEFT INGEDIEND OF DIE ZIJN </w:t>
      </w:r>
    </w:p>
    <w:p w14:paraId="656B8F8A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outlineLvl w:val="0"/>
        <w:rPr>
          <w:rFonts w:ascii="Arial" w:hAnsi="Arial"/>
          <w:b/>
          <w:caps/>
          <w:sz w:val="18"/>
          <w:lang w:val="nl-BE"/>
        </w:rPr>
      </w:pPr>
      <w:r w:rsidRPr="006C4CCF">
        <w:rPr>
          <w:rFonts w:ascii="Arial" w:hAnsi="Arial"/>
          <w:b/>
          <w:caps/>
          <w:sz w:val="18"/>
          <w:lang w:val="nl-BE"/>
        </w:rPr>
        <w:t>INGESCHREVEN IN HET ALGEMEEN PERSONEELSREGISTER</w:t>
      </w:r>
    </w:p>
    <w:p w14:paraId="6A6E9857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2FD7416F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09"/>
        <w:gridCol w:w="567"/>
        <w:gridCol w:w="1696"/>
        <w:gridCol w:w="1696"/>
        <w:gridCol w:w="1712"/>
      </w:tblGrid>
      <w:tr w:rsidR="00CD3037" w:rsidRPr="006C4CCF" w14:paraId="7A73E4AF" w14:textId="77777777" w:rsidTr="00EC1C57">
        <w:trPr>
          <w:trHeight w:val="480"/>
        </w:trPr>
        <w:tc>
          <w:tcPr>
            <w:tcW w:w="5177" w:type="dxa"/>
            <w:vAlign w:val="center"/>
          </w:tcPr>
          <w:p w14:paraId="6FF61484" w14:textId="77777777" w:rsidR="00CD3037" w:rsidRPr="006C4CCF" w:rsidRDefault="00CD3037" w:rsidP="00EC1C57">
            <w:pPr>
              <w:spacing w:before="60" w:after="60" w:line="240" w:lineRule="atLeast"/>
              <w:ind w:left="425" w:hanging="425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Tijdens het boekjaar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E7DF9F3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113" w:right="-113"/>
              <w:jc w:val="center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EAABA1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36"/>
              <w:jc w:val="left"/>
              <w:rPr>
                <w:rFonts w:ascii="Helvetica" w:hAnsi="Helvetica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Totaal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C71CDA" w14:textId="77777777" w:rsidR="00CD3037" w:rsidRPr="006C4CCF" w:rsidRDefault="00CD3037" w:rsidP="00EC1C57">
            <w:pPr>
              <w:tabs>
                <w:tab w:val="clear" w:pos="284"/>
                <w:tab w:val="left" w:pos="183"/>
              </w:tabs>
              <w:spacing w:before="60" w:after="60" w:line="240" w:lineRule="atLeast"/>
              <w:jc w:val="left"/>
              <w:rPr>
                <w:rFonts w:ascii="Arial" w:hAnsi="Arial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1.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</w:t>
            </w:r>
            <w:r w:rsidRPr="006C4CCF">
              <w:rPr>
                <w:rFonts w:ascii="Arial" w:hAnsi="Arial"/>
                <w:sz w:val="16"/>
                <w:lang w:val="nl-BE"/>
              </w:rPr>
              <w:t>Mannen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971D" w14:textId="77777777" w:rsidR="00CD3037" w:rsidRPr="006C4CCF" w:rsidRDefault="00CD3037" w:rsidP="00EC1C57">
            <w:pPr>
              <w:tabs>
                <w:tab w:val="clear" w:pos="284"/>
                <w:tab w:val="left" w:pos="188"/>
              </w:tabs>
              <w:spacing w:before="60" w:after="60" w:line="240" w:lineRule="atLeast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2.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Vrouwen</w:t>
            </w:r>
          </w:p>
        </w:tc>
      </w:tr>
      <w:tr w:rsidR="00CD3037" w:rsidRPr="006C4CCF" w14:paraId="548679FD" w14:textId="77777777" w:rsidTr="00EC1C57">
        <w:tc>
          <w:tcPr>
            <w:tcW w:w="5177" w:type="dxa"/>
          </w:tcPr>
          <w:p w14:paraId="4B1913C5" w14:textId="77777777" w:rsidR="00CD3037" w:rsidRPr="006C4CCF" w:rsidRDefault="00CD3037" w:rsidP="00EC1C57">
            <w:pPr>
              <w:tabs>
                <w:tab w:val="left" w:pos="3750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Gemiddeld aantal werknemers</w:t>
            </w:r>
            <w:r w:rsidRPr="006C4CCF">
              <w:rPr>
                <w:rFonts w:ascii="Arial" w:hAnsi="Arial"/>
                <w:b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1C1852B2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113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C29403E" w14:textId="77777777" w:rsidR="00CD3037" w:rsidRPr="006C4CCF" w:rsidRDefault="00CD3037" w:rsidP="00EC1C57">
            <w:pPr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592729A" w14:textId="77777777" w:rsidR="00CD3037" w:rsidRPr="006C4CCF" w:rsidRDefault="00CD3037" w:rsidP="00EC1C57">
            <w:pPr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E433CF5" w14:textId="77777777" w:rsidR="00CD3037" w:rsidRPr="006C4CCF" w:rsidRDefault="00CD3037" w:rsidP="00EC1C57">
            <w:pPr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6967FF50" w14:textId="77777777" w:rsidTr="00EC1C57">
        <w:tc>
          <w:tcPr>
            <w:tcW w:w="5177" w:type="dxa"/>
          </w:tcPr>
          <w:p w14:paraId="4602C9D5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Voltijds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7405D1EF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1001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E53AAB3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AC845A9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0251373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693C193C" w14:textId="77777777" w:rsidTr="00EC1C57">
        <w:tc>
          <w:tcPr>
            <w:tcW w:w="5177" w:type="dxa"/>
          </w:tcPr>
          <w:p w14:paraId="55BA866A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Deeltijds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6FC36EFD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1002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785E1FD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63B66F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FEA43E9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406D297" w14:textId="77777777" w:rsidTr="00EC1C57">
        <w:tc>
          <w:tcPr>
            <w:tcW w:w="5177" w:type="dxa"/>
          </w:tcPr>
          <w:p w14:paraId="41A0F999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Totaal in voltijds</w:t>
            </w:r>
            <w:r w:rsidR="00312FCC" w:rsidRPr="006C4CCF">
              <w:rPr>
                <w:rFonts w:ascii="Arial" w:hAnsi="Arial"/>
                <w:sz w:val="18"/>
                <w:lang w:val="nl-BE"/>
              </w:rPr>
              <w:t>e</w:t>
            </w:r>
            <w:r w:rsidRPr="006C4CCF">
              <w:rPr>
                <w:rFonts w:ascii="Arial" w:hAnsi="Arial"/>
                <w:sz w:val="18"/>
                <w:lang w:val="nl-BE"/>
              </w:rPr>
              <w:t xml:space="preserve"> equivalenten (VTE)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57944483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1003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E153EF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01C65DD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C7C9FB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6D4787F5" w14:textId="77777777" w:rsidTr="00EC1C57">
        <w:tc>
          <w:tcPr>
            <w:tcW w:w="5177" w:type="dxa"/>
          </w:tcPr>
          <w:p w14:paraId="44C9D8C6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Aantal daadwerkelijk gepresteerde uren</w:t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0E8E0FC1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AFF2132" w14:textId="77777777" w:rsidR="00CD3037" w:rsidRPr="006C4CCF" w:rsidRDefault="00CD3037" w:rsidP="00EC1C57">
            <w:pPr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8A9834F" w14:textId="77777777" w:rsidR="00CD3037" w:rsidRPr="006C4CCF" w:rsidRDefault="00CD3037" w:rsidP="00EC1C57">
            <w:pPr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A1F4931" w14:textId="77777777" w:rsidR="00CD3037" w:rsidRPr="006C4CCF" w:rsidRDefault="00CD3037" w:rsidP="00EC1C57">
            <w:pPr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31DAA59B" w14:textId="77777777" w:rsidTr="00EC1C57">
        <w:tc>
          <w:tcPr>
            <w:tcW w:w="5177" w:type="dxa"/>
          </w:tcPr>
          <w:p w14:paraId="6C37B3D1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Voltijds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2FFA55D5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1011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1BB9E6D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5B9917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3B0E623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04D5F66B" w14:textId="77777777" w:rsidTr="00EC1C57">
        <w:tc>
          <w:tcPr>
            <w:tcW w:w="5177" w:type="dxa"/>
          </w:tcPr>
          <w:p w14:paraId="2C100C0B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Deeltijds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7EAAC893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1012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8DDB3A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C41D812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350B129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04688FE9" w14:textId="77777777" w:rsidTr="00EC1C57">
        <w:tc>
          <w:tcPr>
            <w:tcW w:w="5177" w:type="dxa"/>
          </w:tcPr>
          <w:p w14:paraId="1F5B1122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Totaal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03AD09EA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1013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062113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D3ABE65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1A725F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1470C9F0" w14:textId="77777777" w:rsidTr="00EC1C57">
        <w:tc>
          <w:tcPr>
            <w:tcW w:w="5177" w:type="dxa"/>
          </w:tcPr>
          <w:p w14:paraId="3A6597F1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Personeelskosten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6682C3A9" w14:textId="77777777" w:rsidR="00CD3037" w:rsidRPr="006C4CCF" w:rsidRDefault="00CD3037" w:rsidP="00EC1C57">
            <w:pPr>
              <w:spacing w:before="120" w:line="240" w:lineRule="atLeast"/>
              <w:ind w:left="-57" w:right="-108"/>
              <w:jc w:val="left"/>
              <w:rPr>
                <w:rFonts w:ascii="Arial" w:hAnsi="Arial" w:cs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41991372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288BC938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5B323CA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37382A7B" w14:textId="77777777" w:rsidTr="00EC1C57">
        <w:tc>
          <w:tcPr>
            <w:tcW w:w="5177" w:type="dxa"/>
          </w:tcPr>
          <w:p w14:paraId="45FFAF97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Voltijds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7CFFFE8E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1021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03D5917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333A29B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95F471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07E9ECE1" w14:textId="77777777" w:rsidTr="00EC1C57">
        <w:tc>
          <w:tcPr>
            <w:tcW w:w="5177" w:type="dxa"/>
          </w:tcPr>
          <w:p w14:paraId="00C28FB2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Deeltijds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430F5F6E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1022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3FCCC88B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2E3649A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3B528C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2FA1ECC1" w14:textId="77777777" w:rsidTr="00EC1C57">
        <w:tc>
          <w:tcPr>
            <w:tcW w:w="5177" w:type="dxa"/>
          </w:tcPr>
          <w:p w14:paraId="34312903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Totaal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5CFF378C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1023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4602DF6F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77427C8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CB0A475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F6FD345" w14:textId="77777777" w:rsidTr="00EC1C57">
        <w:tc>
          <w:tcPr>
            <w:tcW w:w="5177" w:type="dxa"/>
          </w:tcPr>
          <w:p w14:paraId="72047031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 xml:space="preserve">Bedrag van de voordelen bovenop het loon </w:t>
            </w: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50FDF7" w14:textId="77777777" w:rsidR="00CD3037" w:rsidRPr="006C4CCF" w:rsidRDefault="00CD3037" w:rsidP="00EC1C57">
            <w:pPr>
              <w:tabs>
                <w:tab w:val="clear" w:pos="284"/>
              </w:tabs>
              <w:spacing w:before="120" w:after="60"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1033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2BB17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3052F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2A9A5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14:paraId="0008EBD7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714C4EA0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09"/>
        <w:gridCol w:w="567"/>
        <w:gridCol w:w="1696"/>
        <w:gridCol w:w="1696"/>
        <w:gridCol w:w="1712"/>
      </w:tblGrid>
      <w:tr w:rsidR="00CD3037" w:rsidRPr="006C4CCF" w14:paraId="4AD088D0" w14:textId="77777777" w:rsidTr="00EC1C57">
        <w:trPr>
          <w:trHeight w:val="480"/>
        </w:trPr>
        <w:tc>
          <w:tcPr>
            <w:tcW w:w="5177" w:type="dxa"/>
            <w:vAlign w:val="center"/>
          </w:tcPr>
          <w:p w14:paraId="177140D2" w14:textId="77777777" w:rsidR="00CD3037" w:rsidRPr="006C4CCF" w:rsidRDefault="00CD3037" w:rsidP="00EC1C57">
            <w:pPr>
              <w:spacing w:before="60" w:after="60" w:line="240" w:lineRule="atLeast"/>
              <w:ind w:left="425" w:hanging="425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Tijdens het vorige boekjaar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D080BE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113" w:right="-113"/>
              <w:jc w:val="center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7EBAA" w14:textId="77777777" w:rsidR="00CD3037" w:rsidRPr="006C4CCF" w:rsidRDefault="00CD3037" w:rsidP="00EC1C57">
            <w:pPr>
              <w:tabs>
                <w:tab w:val="clear" w:pos="284"/>
                <w:tab w:val="left" w:pos="178"/>
              </w:tabs>
              <w:spacing w:before="60" w:after="60" w:line="240" w:lineRule="atLeast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P.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Totaal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48AF4E" w14:textId="77777777" w:rsidR="00CD3037" w:rsidRPr="006C4CCF" w:rsidRDefault="00CD3037" w:rsidP="00EC1C57">
            <w:pPr>
              <w:tabs>
                <w:tab w:val="clear" w:pos="284"/>
                <w:tab w:val="left" w:pos="325"/>
              </w:tabs>
              <w:spacing w:before="60" w:after="60" w:line="240" w:lineRule="atLeast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1P.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>Mannen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9EEF1" w14:textId="77777777" w:rsidR="00CD3037" w:rsidRPr="006C4CCF" w:rsidRDefault="00CD3037" w:rsidP="00EC1C57">
            <w:pPr>
              <w:tabs>
                <w:tab w:val="clear" w:pos="284"/>
                <w:tab w:val="left" w:pos="325"/>
              </w:tabs>
              <w:spacing w:before="60" w:after="60" w:line="240" w:lineRule="atLeast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2P.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>Vrouwen</w:t>
            </w:r>
          </w:p>
        </w:tc>
      </w:tr>
      <w:tr w:rsidR="00CD3037" w:rsidRPr="006C4CCF" w14:paraId="1813F274" w14:textId="77777777" w:rsidTr="00EC1C57">
        <w:tc>
          <w:tcPr>
            <w:tcW w:w="5177" w:type="dxa"/>
          </w:tcPr>
          <w:p w14:paraId="3D1D77BE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Gemiddeld aantal werknemers in VTE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2E87883F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1003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08292A9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C41129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77329B5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58122E06" w14:textId="77777777" w:rsidTr="00EC1C57">
        <w:tc>
          <w:tcPr>
            <w:tcW w:w="5177" w:type="dxa"/>
          </w:tcPr>
          <w:p w14:paraId="5048FC9E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daadwerkelijk gepresteerde uren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1B10273F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1013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5BE5A4D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29B219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463E9EF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4E906B7" w14:textId="77777777" w:rsidTr="00EC1C57">
        <w:tc>
          <w:tcPr>
            <w:tcW w:w="5177" w:type="dxa"/>
          </w:tcPr>
          <w:p w14:paraId="4C7C6F80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Personeelskosten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5CCE5ABD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1023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37BEB4F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3FF300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FE37AC1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472EDB6B" w14:textId="77777777" w:rsidTr="00EC1C57">
        <w:tc>
          <w:tcPr>
            <w:tcW w:w="5177" w:type="dxa"/>
          </w:tcPr>
          <w:p w14:paraId="2AB39B0F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after="60" w:line="240" w:lineRule="atLeast"/>
              <w:ind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Bedrag van de voordelen bovenop het loon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</w:tcPr>
          <w:p w14:paraId="47505C99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ind w:left="-57" w:right="-113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1033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</w:tcBorders>
          </w:tcPr>
          <w:p w14:paraId="70FD44B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</w:tcBorders>
          </w:tcPr>
          <w:p w14:paraId="3F428A0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B6357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after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14:paraId="6BA47DFF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20828F95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4BCB08FE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4724C526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color w:val="000000"/>
          <w:sz w:val="18"/>
          <w:lang w:val="nl-BE"/>
        </w:rPr>
      </w:pPr>
    </w:p>
    <w:p w14:paraId="68AC2A94" w14:textId="77777777" w:rsidR="00CD3037" w:rsidRPr="006C4CCF" w:rsidRDefault="00CD3037" w:rsidP="00CD3037">
      <w:pPr>
        <w:tabs>
          <w:tab w:val="clear" w:pos="284"/>
          <w:tab w:val="right" w:leader="dot" w:pos="2791"/>
        </w:tabs>
        <w:spacing w:line="240" w:lineRule="atLeast"/>
        <w:ind w:left="-57" w:right="-57"/>
        <w:jc w:val="left"/>
        <w:rPr>
          <w:rFonts w:ascii="Arial" w:hAnsi="Arial"/>
          <w:sz w:val="18"/>
          <w:lang w:val="nl-BE"/>
        </w:rPr>
        <w:sectPr w:rsidR="00CD3037" w:rsidRPr="006C4CCF" w:rsidSect="00F8281D">
          <w:pgSz w:w="11907" w:h="16840" w:code="9"/>
          <w:pgMar w:top="454" w:right="624" w:bottom="567" w:left="510" w:header="567" w:footer="284" w:gutter="0"/>
          <w:paperSrc w:first="2" w:other="2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6123"/>
        <w:gridCol w:w="1134"/>
      </w:tblGrid>
      <w:tr w:rsidR="00CD3037" w:rsidRPr="006C4CCF" w14:paraId="212E425C" w14:textId="77777777" w:rsidTr="00EC1C57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5F8F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CB1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462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6123" w:type="dxa"/>
            <w:tcBorders>
              <w:bottom w:val="single" w:sz="6" w:space="0" w:color="auto"/>
            </w:tcBorders>
          </w:tcPr>
          <w:p w14:paraId="155BF88A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8F0B" w14:textId="77777777" w:rsidR="00CD3037" w:rsidRPr="006C4CCF" w:rsidRDefault="00CD3037" w:rsidP="00CD3037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CS1/3.</w:t>
            </w:r>
          </w:p>
        </w:tc>
      </w:tr>
    </w:tbl>
    <w:p w14:paraId="06B48117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sz w:val="18"/>
          <w:lang w:val="nl-BE"/>
        </w:rPr>
      </w:pPr>
    </w:p>
    <w:p w14:paraId="55C915A3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sz w:val="18"/>
          <w:lang w:val="nl-BE"/>
        </w:rPr>
      </w:pPr>
    </w:p>
    <w:p w14:paraId="1E4FF698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outlineLvl w:val="0"/>
        <w:rPr>
          <w:rFonts w:ascii="Arial" w:hAnsi="Arial"/>
          <w:b/>
          <w:caps/>
          <w:sz w:val="18"/>
          <w:lang w:val="nl-BE"/>
        </w:rPr>
      </w:pPr>
      <w:r w:rsidRPr="006C4CCF">
        <w:rPr>
          <w:rFonts w:ascii="Arial" w:hAnsi="Arial"/>
          <w:b/>
          <w:caps/>
          <w:sz w:val="18"/>
          <w:lang w:val="nl-BE"/>
        </w:rPr>
        <w:t xml:space="preserve">WERKNEMERS waarvoor de onderneming een dimoNA-VERKLARING HEEFT INGEDIEND OF DIE ZIJN </w:t>
      </w:r>
    </w:p>
    <w:p w14:paraId="7CB3D9AA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outlineLvl w:val="0"/>
        <w:rPr>
          <w:rFonts w:ascii="Arial" w:hAnsi="Arial"/>
          <w:b/>
          <w:caps/>
          <w:sz w:val="18"/>
          <w:lang w:val="nl-BE"/>
        </w:rPr>
      </w:pPr>
      <w:r w:rsidRPr="006C4CCF">
        <w:rPr>
          <w:rFonts w:ascii="Arial" w:hAnsi="Arial"/>
          <w:b/>
          <w:caps/>
          <w:sz w:val="18"/>
          <w:lang w:val="nl-BE"/>
        </w:rPr>
        <w:t xml:space="preserve">INGESCHREVEN IN HET ALGEMEEN PERSONEELSREGISTER </w:t>
      </w:r>
      <w:r w:rsidRPr="006C4CCF">
        <w:rPr>
          <w:rFonts w:ascii="Arial" w:hAnsi="Arial"/>
          <w:b/>
          <w:sz w:val="18"/>
          <w:lang w:val="nl-BE"/>
        </w:rPr>
        <w:t>(vervolg)</w:t>
      </w:r>
    </w:p>
    <w:p w14:paraId="1AB254A8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46667B49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09"/>
        <w:gridCol w:w="567"/>
        <w:gridCol w:w="1696"/>
        <w:gridCol w:w="1696"/>
        <w:gridCol w:w="1712"/>
      </w:tblGrid>
      <w:tr w:rsidR="00CD3037" w:rsidRPr="006C4CCF" w14:paraId="35AAA7E6" w14:textId="77777777" w:rsidTr="00EC1C57">
        <w:trPr>
          <w:trHeight w:val="480"/>
        </w:trPr>
        <w:tc>
          <w:tcPr>
            <w:tcW w:w="5177" w:type="dxa"/>
            <w:vAlign w:val="center"/>
          </w:tcPr>
          <w:p w14:paraId="64947995" w14:textId="77777777" w:rsidR="00CD3037" w:rsidRPr="006C4CCF" w:rsidRDefault="00CD3037" w:rsidP="00EC1C57">
            <w:pPr>
              <w:spacing w:before="60" w:after="60" w:line="240" w:lineRule="atLeast"/>
              <w:ind w:left="425" w:hanging="425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Op de afsluitingsdatum van het boekjaar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F092FB5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113" w:right="-113"/>
              <w:jc w:val="center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E77FFC9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178" w:hanging="142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1.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 Voltijds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C9C6B02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183" w:hanging="147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2.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 Deeltijds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1ECEB" w14:textId="77777777" w:rsidR="00CD3037" w:rsidRPr="006C4CCF" w:rsidRDefault="00CD3037" w:rsidP="00EC1C57">
            <w:pPr>
              <w:tabs>
                <w:tab w:val="clear" w:pos="284"/>
              </w:tabs>
              <w:spacing w:before="120" w:after="60" w:line="240" w:lineRule="auto"/>
              <w:ind w:left="188" w:right="-57" w:hanging="188"/>
              <w:jc w:val="left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3.</w:t>
            </w:r>
            <w:r w:rsidRPr="006C4CCF">
              <w:rPr>
                <w:rFonts w:ascii="Arial" w:hAnsi="Arial"/>
                <w:sz w:val="16"/>
                <w:lang w:val="nl-BE"/>
              </w:rPr>
              <w:tab/>
              <w:t>Totaal in voltijdse equivalenten</w:t>
            </w:r>
          </w:p>
        </w:tc>
      </w:tr>
      <w:tr w:rsidR="00CD3037" w:rsidRPr="006C4CCF" w14:paraId="6A3975CD" w14:textId="77777777" w:rsidTr="00EC1C57">
        <w:tc>
          <w:tcPr>
            <w:tcW w:w="5177" w:type="dxa"/>
          </w:tcPr>
          <w:p w14:paraId="6EF7E2B1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 xml:space="preserve">Aantal werknemers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36C08CB9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105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3E368C1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6367BE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33BDA7B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647F95AC" w14:textId="77777777" w:rsidTr="00EC1C57">
        <w:tc>
          <w:tcPr>
            <w:tcW w:w="5177" w:type="dxa"/>
          </w:tcPr>
          <w:p w14:paraId="39692080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Volgens de aard van de arbeidsovereenkomst</w:t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11109EFA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5AF9371" w14:textId="77777777" w:rsidR="00CD3037" w:rsidRPr="006C4CCF" w:rsidRDefault="00CD3037" w:rsidP="00EC1C57">
            <w:pPr>
              <w:spacing w:before="4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BB83FD9" w14:textId="77777777" w:rsidR="00CD3037" w:rsidRPr="006C4CCF" w:rsidRDefault="00CD3037" w:rsidP="00EC1C57">
            <w:pPr>
              <w:spacing w:before="4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67653F4" w14:textId="77777777" w:rsidR="00CD3037" w:rsidRPr="006C4CCF" w:rsidRDefault="00CD3037" w:rsidP="00EC1C57">
            <w:pPr>
              <w:spacing w:before="4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27ED35E9" w14:textId="77777777" w:rsidTr="00EC1C57">
        <w:tc>
          <w:tcPr>
            <w:tcW w:w="5177" w:type="dxa"/>
          </w:tcPr>
          <w:p w14:paraId="0D9DE61E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onbepaalde tijd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7D91BF52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110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B65B65B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811ADC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9449AA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6B377420" w14:textId="77777777" w:rsidTr="00EC1C57">
        <w:tc>
          <w:tcPr>
            <w:tcW w:w="5177" w:type="dxa"/>
          </w:tcPr>
          <w:p w14:paraId="5239E530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bepaalde tijd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121A4F7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111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667205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D512FA2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E9D14E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3E2864AD" w14:textId="77777777" w:rsidTr="00EC1C57">
        <w:tc>
          <w:tcPr>
            <w:tcW w:w="5177" w:type="dxa"/>
          </w:tcPr>
          <w:p w14:paraId="496ECEDC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duidelijk omschreven werk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3B02A2AB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112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F273E4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F8E1B6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9BE8CB3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6672A536" w14:textId="77777777" w:rsidTr="00EC1C57">
        <w:tc>
          <w:tcPr>
            <w:tcW w:w="5177" w:type="dxa"/>
          </w:tcPr>
          <w:p w14:paraId="2EAB1CC9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Vervangingsovereenkomst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757C1FFC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113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5E4060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7C706CB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95C569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76E4CC5F" w14:textId="77777777" w:rsidTr="00EC1C57">
        <w:tc>
          <w:tcPr>
            <w:tcW w:w="5177" w:type="dxa"/>
          </w:tcPr>
          <w:p w14:paraId="5738F809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Volgens het geslacht en het studieniveau</w:t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3F904EEE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E30DC40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37E4A48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EF48D7D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58994027" w14:textId="77777777" w:rsidTr="00EC1C57">
        <w:tc>
          <w:tcPr>
            <w:tcW w:w="5177" w:type="dxa"/>
          </w:tcPr>
          <w:p w14:paraId="42816228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Mannen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789F65EE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6164DA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0ADD29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775ADC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0BDF2A18" w14:textId="77777777" w:rsidTr="00EC1C57">
        <w:tc>
          <w:tcPr>
            <w:tcW w:w="5177" w:type="dxa"/>
          </w:tcPr>
          <w:p w14:paraId="0A3EF83B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lager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2CC59DAA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1200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43E5F5F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7DD867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87C83F5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64A3F0F9" w14:textId="77777777" w:rsidTr="00EC1C57">
        <w:tc>
          <w:tcPr>
            <w:tcW w:w="5177" w:type="dxa"/>
          </w:tcPr>
          <w:p w14:paraId="0B5E9744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secundair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46DDB63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1201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2A328E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864FB1D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5024F2B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16532FCA" w14:textId="77777777" w:rsidTr="00EC1C57">
        <w:tc>
          <w:tcPr>
            <w:tcW w:w="5177" w:type="dxa"/>
          </w:tcPr>
          <w:p w14:paraId="00605DD2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hoger niet-universitair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0BFC0135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1202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DC6FF6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64126F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C81B03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4AE35082" w14:textId="77777777" w:rsidTr="00EC1C57">
        <w:tc>
          <w:tcPr>
            <w:tcW w:w="5177" w:type="dxa"/>
          </w:tcPr>
          <w:p w14:paraId="105D1634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universitair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5E2976BF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1203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7BD5D8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6B992E1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8449A62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0098CDC8" w14:textId="77777777" w:rsidTr="00EC1C57">
        <w:tc>
          <w:tcPr>
            <w:tcW w:w="5177" w:type="dxa"/>
          </w:tcPr>
          <w:p w14:paraId="0D9459D4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Vrouwen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0F46E24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D6268A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33547E85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B86773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5EB50829" w14:textId="77777777" w:rsidTr="00EC1C57">
        <w:tc>
          <w:tcPr>
            <w:tcW w:w="5177" w:type="dxa"/>
          </w:tcPr>
          <w:p w14:paraId="011B1FBE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lager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089D6457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1210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91F11F1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8001BD2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7381CC9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6BB6E692" w14:textId="77777777" w:rsidTr="00EC1C57">
        <w:tc>
          <w:tcPr>
            <w:tcW w:w="5177" w:type="dxa"/>
          </w:tcPr>
          <w:p w14:paraId="6206EF20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secundair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3F107D7C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1211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6AAD63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2E9B3F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AAA8B83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3D76CB6D" w14:textId="77777777" w:rsidTr="00EC1C57">
        <w:tc>
          <w:tcPr>
            <w:tcW w:w="5177" w:type="dxa"/>
          </w:tcPr>
          <w:p w14:paraId="62B861E7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hoger niet-universitair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5690C64A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1212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B13E9E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6007D9D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BDFA2D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0FB0EFD9" w14:textId="77777777" w:rsidTr="00EC1C57">
        <w:tc>
          <w:tcPr>
            <w:tcW w:w="5177" w:type="dxa"/>
          </w:tcPr>
          <w:p w14:paraId="1166ECB7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567" w:right="-108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universitair onderwijs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</w:tcBorders>
          </w:tcPr>
          <w:p w14:paraId="3493F35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1213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AEAEF5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1EC2F21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CD8AEA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4A216B1D" w14:textId="77777777" w:rsidTr="00EC1C57">
        <w:tc>
          <w:tcPr>
            <w:tcW w:w="5177" w:type="dxa"/>
          </w:tcPr>
          <w:p w14:paraId="11EE0DA2" w14:textId="77777777" w:rsidR="00CD3037" w:rsidRPr="006C4CCF" w:rsidRDefault="00CD3037" w:rsidP="00EC1C57">
            <w:pPr>
              <w:tabs>
                <w:tab w:val="right" w:leader="dot" w:pos="4962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Volgens de beroepscategorie</w:t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748DC35C" w14:textId="77777777" w:rsidR="00CD3037" w:rsidRPr="006C4CCF" w:rsidRDefault="00CD3037" w:rsidP="00EC1C57">
            <w:pPr>
              <w:spacing w:before="120" w:line="240" w:lineRule="atLeast"/>
              <w:ind w:left="-57" w:right="-108" w:hanging="284"/>
              <w:jc w:val="left"/>
              <w:rPr>
                <w:rFonts w:ascii="Helvetica" w:hAnsi="Helvetica"/>
                <w:b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7D8C9382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1503E26F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511267B5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41D6A89A" w14:textId="77777777" w:rsidTr="00EC1C57">
        <w:tc>
          <w:tcPr>
            <w:tcW w:w="5177" w:type="dxa"/>
          </w:tcPr>
          <w:p w14:paraId="7F1701A3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Directiepersoneel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30A6BCB5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130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07A2343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74B9C7E4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636729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451801C1" w14:textId="77777777" w:rsidTr="00EC1C57">
        <w:tc>
          <w:tcPr>
            <w:tcW w:w="5177" w:type="dxa"/>
          </w:tcPr>
          <w:p w14:paraId="630EFA0E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Bedienden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509BCA52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134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03AD807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3225EC16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3DECAD3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6F035264" w14:textId="77777777" w:rsidTr="00EC1C57">
        <w:tc>
          <w:tcPr>
            <w:tcW w:w="5177" w:type="dxa"/>
          </w:tcPr>
          <w:p w14:paraId="450821C1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Arbeiders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6403BE61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132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7EAB8433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14FB872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07B8E0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  <w:tr w:rsidR="00CD3037" w:rsidRPr="006C4CCF" w14:paraId="53CCCF30" w14:textId="77777777" w:rsidTr="00EC1C57">
        <w:tc>
          <w:tcPr>
            <w:tcW w:w="5177" w:type="dxa"/>
          </w:tcPr>
          <w:p w14:paraId="6D7CAF9A" w14:textId="77777777" w:rsidR="00CD3037" w:rsidRPr="006C4CCF" w:rsidRDefault="00CD3037" w:rsidP="00EC1C57">
            <w:pPr>
              <w:tabs>
                <w:tab w:val="right" w:leader="dot" w:pos="4962"/>
              </w:tabs>
              <w:spacing w:line="240" w:lineRule="atLeast"/>
              <w:ind w:left="284" w:right="-108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Andere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6988BA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ind w:left="-57" w:right="-113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133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AF230E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E0C7F8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6466EA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Helvetica" w:hAnsi="Helvetica"/>
                <w:sz w:val="18"/>
                <w:lang w:val="nl-BE"/>
              </w:rPr>
              <w:tab/>
            </w:r>
          </w:p>
        </w:tc>
      </w:tr>
    </w:tbl>
    <w:p w14:paraId="73353668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5B75290B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38B46F2D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7D19E590" w14:textId="77777777" w:rsidR="00CD3037" w:rsidRPr="006C4CCF" w:rsidRDefault="00CD3037" w:rsidP="00CD3037">
      <w:pPr>
        <w:tabs>
          <w:tab w:val="clear" w:pos="284"/>
          <w:tab w:val="left" w:pos="426"/>
        </w:tabs>
        <w:spacing w:line="240" w:lineRule="atLeast"/>
        <w:ind w:left="284" w:hanging="284"/>
        <w:jc w:val="left"/>
        <w:outlineLvl w:val="0"/>
        <w:rPr>
          <w:rFonts w:ascii="Arial" w:hAnsi="Arial"/>
          <w:b/>
          <w:caps/>
          <w:sz w:val="18"/>
          <w:lang w:val="nl-BE"/>
        </w:rPr>
      </w:pPr>
      <w:r w:rsidRPr="006C4CCF">
        <w:rPr>
          <w:rFonts w:ascii="Arial" w:hAnsi="Arial"/>
          <w:b/>
          <w:caps/>
          <w:sz w:val="18"/>
          <w:lang w:val="nl-BE"/>
        </w:rPr>
        <w:t>UITZENDKRACHTEN EN TER BESCHIKKING VAN DE ONDERNEMING GESTELDE PERSONEN</w:t>
      </w:r>
    </w:p>
    <w:p w14:paraId="6588CBCF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p w14:paraId="4BFF9FD6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caps/>
          <w:sz w:val="18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12"/>
        <w:gridCol w:w="566"/>
        <w:gridCol w:w="1693"/>
        <w:gridCol w:w="1709"/>
      </w:tblGrid>
      <w:tr w:rsidR="00CD3037" w:rsidRPr="006C4CCF" w14:paraId="2F72E205" w14:textId="77777777" w:rsidTr="00EC1C57">
        <w:tc>
          <w:tcPr>
            <w:tcW w:w="6878" w:type="dxa"/>
            <w:vAlign w:val="bottom"/>
          </w:tcPr>
          <w:p w14:paraId="28A3B434" w14:textId="77777777" w:rsidR="00CD3037" w:rsidRPr="006C4CCF" w:rsidRDefault="00CD3037" w:rsidP="00EC1C57">
            <w:pPr>
              <w:spacing w:before="120" w:after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Tijdens het boekjaar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</w:tcPr>
          <w:p w14:paraId="2B44F21A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113" w:right="-113"/>
              <w:jc w:val="center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</w:tcBorders>
          </w:tcPr>
          <w:p w14:paraId="0F08A6AA" w14:textId="77777777" w:rsidR="00CD3037" w:rsidRPr="006C4CCF" w:rsidRDefault="00CD3037" w:rsidP="00EC1C57">
            <w:pPr>
              <w:tabs>
                <w:tab w:val="clear" w:pos="284"/>
                <w:tab w:val="left" w:pos="227"/>
                <w:tab w:val="left" w:pos="7513"/>
                <w:tab w:val="left" w:pos="7797"/>
              </w:tabs>
              <w:spacing w:before="80" w:after="60" w:line="240" w:lineRule="atLeast"/>
              <w:jc w:val="left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1.</w:t>
            </w:r>
            <w:r w:rsidRPr="006C4CCF">
              <w:rPr>
                <w:rFonts w:ascii="Arial" w:hAnsi="Arial"/>
                <w:sz w:val="16"/>
                <w:lang w:val="nl-BE"/>
              </w:rPr>
              <w:tab/>
              <w:t>Uitzendkrachten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E8BB7" w14:textId="77777777" w:rsidR="00CD3037" w:rsidRPr="006C4CCF" w:rsidRDefault="00CD3037" w:rsidP="00EC1C57">
            <w:pPr>
              <w:tabs>
                <w:tab w:val="clear" w:pos="284"/>
                <w:tab w:val="left" w:pos="227"/>
                <w:tab w:val="left" w:pos="7513"/>
                <w:tab w:val="left" w:pos="7797"/>
              </w:tabs>
              <w:spacing w:before="120" w:after="60" w:line="240" w:lineRule="auto"/>
              <w:ind w:left="227" w:hanging="227"/>
              <w:jc w:val="left"/>
              <w:rPr>
                <w:rFonts w:ascii="Arial" w:hAnsi="Arial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2.</w:t>
            </w:r>
            <w:r w:rsidRPr="006C4CCF">
              <w:rPr>
                <w:rFonts w:ascii="Arial" w:hAnsi="Arial"/>
                <w:sz w:val="16"/>
                <w:lang w:val="nl-BE"/>
              </w:rPr>
              <w:tab/>
              <w:t>Ter beschikking van de onder-neming gestelde personen</w:t>
            </w:r>
            <w:r w:rsidRPr="006C4CCF">
              <w:rPr>
                <w:rFonts w:ascii="Arial" w:hAnsi="Arial"/>
                <w:sz w:val="16"/>
                <w:lang w:val="nl-BE"/>
              </w:rPr>
              <w:tab/>
              <w:t>Ter beschikkivan de onderneming gestelde personen</w:t>
            </w:r>
          </w:p>
        </w:tc>
      </w:tr>
      <w:tr w:rsidR="00CD3037" w:rsidRPr="006C4CCF" w14:paraId="543EF316" w14:textId="77777777" w:rsidTr="00EC1C57">
        <w:tc>
          <w:tcPr>
            <w:tcW w:w="6878" w:type="dxa"/>
          </w:tcPr>
          <w:p w14:paraId="65559AED" w14:textId="77777777" w:rsidR="00CD3037" w:rsidRPr="006C4CCF" w:rsidRDefault="00CD3037" w:rsidP="00EC1C57">
            <w:pPr>
              <w:tabs>
                <w:tab w:val="right" w:leader="dot" w:pos="6663"/>
              </w:tabs>
              <w:spacing w:before="120" w:line="240" w:lineRule="atLeast"/>
              <w:ind w:left="284" w:right="-108" w:hanging="284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Gemiddeld aantal tewerkgestelde personen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257062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170" w:right="-108"/>
              <w:jc w:val="center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5523D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84D9AF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before="12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37261031" w14:textId="77777777" w:rsidTr="00EC1C57">
        <w:tc>
          <w:tcPr>
            <w:tcW w:w="6878" w:type="dxa"/>
          </w:tcPr>
          <w:p w14:paraId="0E00687D" w14:textId="77777777" w:rsidR="00CD3037" w:rsidRPr="006C4CCF" w:rsidRDefault="00CD3037" w:rsidP="00EC1C57">
            <w:pPr>
              <w:tabs>
                <w:tab w:val="right" w:leader="dot" w:pos="6663"/>
              </w:tabs>
              <w:spacing w:line="240" w:lineRule="atLeast"/>
              <w:ind w:left="284" w:right="-108" w:hanging="284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daadwerkelijk gepresteerde uren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right w:val="single" w:sz="6" w:space="0" w:color="auto"/>
            </w:tcBorders>
          </w:tcPr>
          <w:p w14:paraId="40B5408D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170" w:right="-108"/>
              <w:jc w:val="center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151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14:paraId="047A4375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17A9800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5F0C9D1B" w14:textId="77777777" w:rsidTr="00EC1C57">
        <w:tc>
          <w:tcPr>
            <w:tcW w:w="6878" w:type="dxa"/>
          </w:tcPr>
          <w:p w14:paraId="4A47F99F" w14:textId="77777777" w:rsidR="00CD3037" w:rsidRPr="006C4CCF" w:rsidRDefault="00CD3037" w:rsidP="00EC1C57">
            <w:pPr>
              <w:tabs>
                <w:tab w:val="right" w:leader="dot" w:pos="6663"/>
              </w:tabs>
              <w:spacing w:line="240" w:lineRule="atLeast"/>
              <w:ind w:left="284" w:right="-108" w:hanging="284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Kosten voor de onderneming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403016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ind w:left="-170" w:right="-108"/>
              <w:jc w:val="center"/>
              <w:rPr>
                <w:rFonts w:ascii="Helvetica" w:hAnsi="Helvetica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152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81A857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23DE1C" w14:textId="77777777" w:rsidR="00CD3037" w:rsidRPr="006C4CCF" w:rsidRDefault="00CD3037" w:rsidP="00EC1C57">
            <w:pPr>
              <w:tabs>
                <w:tab w:val="clear" w:pos="284"/>
                <w:tab w:val="right" w:leader="dot" w:pos="1418"/>
              </w:tabs>
              <w:spacing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14:paraId="01F3F2D9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p w14:paraId="06B820BD" w14:textId="77777777" w:rsidR="00CD3037" w:rsidRPr="006C4CCF" w:rsidRDefault="00CD3037" w:rsidP="00CD3037">
      <w:pPr>
        <w:spacing w:line="240" w:lineRule="atLeast"/>
        <w:jc w:val="left"/>
        <w:rPr>
          <w:sz w:val="18"/>
          <w:lang w:val="nl-BE"/>
        </w:rPr>
      </w:pPr>
    </w:p>
    <w:p w14:paraId="60CCA516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color w:val="000000"/>
          <w:sz w:val="18"/>
          <w:lang w:val="nl-BE"/>
        </w:rPr>
      </w:pPr>
    </w:p>
    <w:p w14:paraId="25E63731" w14:textId="77777777" w:rsidR="00CD3037" w:rsidRPr="006C4CCF" w:rsidRDefault="00CD3037" w:rsidP="00CD3037">
      <w:pPr>
        <w:tabs>
          <w:tab w:val="clear" w:pos="284"/>
          <w:tab w:val="right" w:leader="dot" w:pos="2791"/>
        </w:tabs>
        <w:spacing w:line="240" w:lineRule="atLeast"/>
        <w:ind w:left="-57" w:right="-57"/>
        <w:jc w:val="left"/>
        <w:rPr>
          <w:rFonts w:ascii="Arial" w:hAnsi="Arial"/>
          <w:sz w:val="18"/>
          <w:lang w:val="nl-BE"/>
        </w:rPr>
        <w:sectPr w:rsidR="00CD3037" w:rsidRPr="006C4CCF" w:rsidSect="00F8281D">
          <w:headerReference w:type="default" r:id="rId9"/>
          <w:pgSz w:w="11907" w:h="16840" w:code="9"/>
          <w:pgMar w:top="238" w:right="567" w:bottom="567" w:left="567" w:header="567" w:footer="284" w:gutter="0"/>
          <w:paperSrc w:first="2" w:other="2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6123"/>
        <w:gridCol w:w="1134"/>
      </w:tblGrid>
      <w:tr w:rsidR="00CD3037" w:rsidRPr="006C4CCF" w14:paraId="66F152A6" w14:textId="77777777" w:rsidTr="00EC1C57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272C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8AB1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462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6123" w:type="dxa"/>
            <w:tcBorders>
              <w:bottom w:val="single" w:sz="6" w:space="0" w:color="auto"/>
            </w:tcBorders>
          </w:tcPr>
          <w:p w14:paraId="3A147B9F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5C0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CS1/4.</w:t>
            </w:r>
          </w:p>
        </w:tc>
      </w:tr>
    </w:tbl>
    <w:p w14:paraId="52FCA4A9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sz w:val="18"/>
          <w:lang w:val="nl-BE"/>
        </w:rPr>
      </w:pPr>
    </w:p>
    <w:p w14:paraId="4145D8FC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b/>
          <w:sz w:val="18"/>
          <w:lang w:val="nl-BE"/>
        </w:rPr>
      </w:pPr>
    </w:p>
    <w:p w14:paraId="2FA22379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sz w:val="18"/>
          <w:lang w:val="nl-BE"/>
        </w:rPr>
      </w:pPr>
      <w:r w:rsidRPr="006C4CCF">
        <w:rPr>
          <w:rFonts w:ascii="Arial" w:hAnsi="Arial"/>
          <w:b/>
          <w:sz w:val="18"/>
          <w:lang w:val="nl-BE"/>
        </w:rPr>
        <w:t xml:space="preserve">TABEL VAN HET </w:t>
      </w:r>
      <w:r w:rsidRPr="006C4CCF">
        <w:rPr>
          <w:rFonts w:ascii="Arial" w:hAnsi="Arial"/>
          <w:b/>
          <w:color w:val="000000"/>
          <w:sz w:val="18"/>
          <w:lang w:val="nl-BE"/>
        </w:rPr>
        <w:t>PERSONEELSVERLOOP</w:t>
      </w:r>
      <w:r w:rsidRPr="006C4CCF">
        <w:rPr>
          <w:rFonts w:ascii="Arial" w:hAnsi="Arial"/>
          <w:b/>
          <w:sz w:val="18"/>
          <w:lang w:val="nl-BE"/>
        </w:rPr>
        <w:t xml:space="preserve"> TIJDENS HET BOEKJAAR</w:t>
      </w:r>
    </w:p>
    <w:p w14:paraId="7A37B052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sz w:val="18"/>
          <w:lang w:val="nl-BE"/>
        </w:rPr>
      </w:pPr>
    </w:p>
    <w:p w14:paraId="4574320D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b/>
          <w:sz w:val="18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09"/>
        <w:gridCol w:w="567"/>
        <w:gridCol w:w="1696"/>
        <w:gridCol w:w="1696"/>
        <w:gridCol w:w="1712"/>
      </w:tblGrid>
      <w:tr w:rsidR="00CD3037" w:rsidRPr="006C4CCF" w14:paraId="3E0FC4A9" w14:textId="77777777" w:rsidTr="00EC1C57">
        <w:tc>
          <w:tcPr>
            <w:tcW w:w="5177" w:type="dxa"/>
            <w:vAlign w:val="center"/>
          </w:tcPr>
          <w:p w14:paraId="15B0E4BB" w14:textId="77777777" w:rsidR="00CD3037" w:rsidRPr="006C4CCF" w:rsidRDefault="00CD3037" w:rsidP="00EC1C57">
            <w:pPr>
              <w:spacing w:before="60" w:after="60"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INGETREDEN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</w:tcPr>
          <w:p w14:paraId="3E43A2C4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74" w:right="-113"/>
              <w:jc w:val="center"/>
              <w:rPr>
                <w:rFonts w:ascii="Arial" w:hAnsi="Arial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</w:tcBorders>
          </w:tcPr>
          <w:p w14:paraId="43C801F5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178" w:hanging="142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1.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 Voltijds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</w:tcBorders>
          </w:tcPr>
          <w:p w14:paraId="6AFFFC27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178" w:hanging="142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2.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 Deeltijds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795070" w14:textId="77777777" w:rsidR="00CD3037" w:rsidRPr="006C4CCF" w:rsidRDefault="00CD3037" w:rsidP="00EC1C57">
            <w:pPr>
              <w:tabs>
                <w:tab w:val="clear" w:pos="284"/>
                <w:tab w:val="left" w:pos="188"/>
                <w:tab w:val="left" w:pos="283"/>
              </w:tabs>
              <w:spacing w:before="120" w:after="60" w:line="240" w:lineRule="auto"/>
              <w:ind w:left="227" w:right="-72" w:hanging="227"/>
              <w:jc w:val="left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3.</w:t>
            </w:r>
            <w:r w:rsidRPr="006C4CCF">
              <w:rPr>
                <w:rFonts w:ascii="Arial" w:hAnsi="Arial"/>
                <w:sz w:val="16"/>
                <w:lang w:val="nl-BE"/>
              </w:rPr>
              <w:tab/>
              <w:t>Totaal in voltijdse equivalenten</w:t>
            </w:r>
          </w:p>
        </w:tc>
      </w:tr>
      <w:tr w:rsidR="00CD3037" w:rsidRPr="006C4CCF" w14:paraId="72900FB6" w14:textId="77777777" w:rsidTr="00EC1C57">
        <w:tc>
          <w:tcPr>
            <w:tcW w:w="5177" w:type="dxa"/>
          </w:tcPr>
          <w:p w14:paraId="7DF8577D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 xml:space="preserve">Aantal werknemers waarvoor de onderneming tijdens het boekjaar een DIMONA-verklaring heeft ingediend of die tijdens het boekjaar werden ingeschreven in het algemeen personeelsregister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3B415D48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205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5A46B32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FB1476A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6F0D76B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5BE954CC" w14:textId="77777777" w:rsidTr="00EC1C57">
        <w:tc>
          <w:tcPr>
            <w:tcW w:w="5177" w:type="dxa"/>
          </w:tcPr>
          <w:p w14:paraId="1BB7B307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before="120"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Volgens de aard van de arbeidsovereenkomst</w:t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715BDB66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right="-79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BFCB94F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95E0335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6ADFDAC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5981B513" w14:textId="77777777" w:rsidTr="00EC1C57">
        <w:tc>
          <w:tcPr>
            <w:tcW w:w="5177" w:type="dxa"/>
          </w:tcPr>
          <w:p w14:paraId="2167017C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onbepaalde tijd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07B0B0B1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210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077241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5B012CC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ECDD56F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13A82EB7" w14:textId="77777777" w:rsidTr="00EC1C57">
        <w:tc>
          <w:tcPr>
            <w:tcW w:w="5177" w:type="dxa"/>
          </w:tcPr>
          <w:p w14:paraId="600C8B1E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bepaalde tijd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5C41E958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211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7A1C0F0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373AD93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7D6B9F1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62C7E2CC" w14:textId="77777777" w:rsidTr="00EC1C57">
        <w:tc>
          <w:tcPr>
            <w:tcW w:w="5177" w:type="dxa"/>
          </w:tcPr>
          <w:p w14:paraId="3614E5FE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duidelijk omschreven werk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5AC80E0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212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7CDEFD7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276DCC7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50097AE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129118A9" w14:textId="77777777" w:rsidTr="00EC1C57">
        <w:tc>
          <w:tcPr>
            <w:tcW w:w="5177" w:type="dxa"/>
          </w:tcPr>
          <w:p w14:paraId="29549E3A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after="60"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Vervangingsovereenkomst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</w:tcPr>
          <w:p w14:paraId="2E46E30D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213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</w:tcBorders>
          </w:tcPr>
          <w:p w14:paraId="7081243D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</w:tcBorders>
          </w:tcPr>
          <w:p w14:paraId="2558330B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AB02A4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40725C55" w14:textId="77777777" w:rsidTr="00EC1C57">
        <w:tc>
          <w:tcPr>
            <w:tcW w:w="5177" w:type="dxa"/>
          </w:tcPr>
          <w:p w14:paraId="636BBF05" w14:textId="77777777" w:rsidR="00CD3037" w:rsidRPr="006C4CCF" w:rsidRDefault="00CD3037" w:rsidP="00EC1C57">
            <w:pPr>
              <w:tabs>
                <w:tab w:val="right" w:leader="dot" w:pos="4820"/>
              </w:tabs>
              <w:spacing w:line="240" w:lineRule="atLeast"/>
              <w:jc w:val="left"/>
              <w:rPr>
                <w:rFonts w:ascii="Arial" w:hAnsi="Arial" w:cs="Arial"/>
                <w:b/>
                <w:sz w:val="18"/>
                <w:lang w:val="nl-BE"/>
              </w:rPr>
            </w:pPr>
          </w:p>
          <w:p w14:paraId="378C026D" w14:textId="77777777" w:rsidR="00CD3037" w:rsidRPr="006C4CCF" w:rsidRDefault="00CD3037" w:rsidP="00EC1C57">
            <w:pPr>
              <w:tabs>
                <w:tab w:val="right" w:leader="dot" w:pos="4820"/>
              </w:tabs>
              <w:spacing w:line="240" w:lineRule="atLeast"/>
              <w:jc w:val="left"/>
              <w:rPr>
                <w:rFonts w:ascii="Arial" w:hAnsi="Arial" w:cs="Arial"/>
                <w:b/>
                <w:sz w:val="18"/>
                <w:lang w:val="nl-BE"/>
              </w:rPr>
            </w:pPr>
          </w:p>
        </w:tc>
        <w:tc>
          <w:tcPr>
            <w:tcW w:w="564" w:type="dxa"/>
          </w:tcPr>
          <w:p w14:paraId="1145E0C0" w14:textId="77777777" w:rsidR="00CD3037" w:rsidRPr="006C4CCF" w:rsidRDefault="00CD3037" w:rsidP="00EC1C57">
            <w:pPr>
              <w:tabs>
                <w:tab w:val="clear" w:pos="284"/>
              </w:tabs>
              <w:spacing w:before="40" w:after="60" w:line="240" w:lineRule="atLeast"/>
              <w:ind w:left="-142" w:right="-79"/>
              <w:jc w:val="center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</w:tcPr>
          <w:p w14:paraId="40CBCE5D" w14:textId="77777777" w:rsidR="00CD3037" w:rsidRPr="006C4CCF" w:rsidRDefault="00CD3037" w:rsidP="00EC1C57">
            <w:pPr>
              <w:spacing w:before="60" w:line="240" w:lineRule="atLeast"/>
              <w:ind w:left="-170" w:right="-73"/>
              <w:jc w:val="center"/>
              <w:rPr>
                <w:rFonts w:ascii="Helvetica" w:hAnsi="Helvetica"/>
                <w:b/>
                <w:sz w:val="18"/>
                <w:lang w:val="nl-BE"/>
              </w:rPr>
            </w:pPr>
          </w:p>
        </w:tc>
        <w:tc>
          <w:tcPr>
            <w:tcW w:w="1685" w:type="dxa"/>
          </w:tcPr>
          <w:p w14:paraId="65B88A7E" w14:textId="77777777" w:rsidR="00CD3037" w:rsidRPr="006C4CCF" w:rsidRDefault="00CD3037" w:rsidP="00EC1C57">
            <w:pPr>
              <w:spacing w:before="60" w:line="240" w:lineRule="atLeast"/>
              <w:ind w:left="-152"/>
              <w:jc w:val="center"/>
              <w:rPr>
                <w:rFonts w:ascii="Helvetica" w:hAnsi="Helvetica"/>
                <w:b/>
                <w:sz w:val="18"/>
                <w:lang w:val="nl-BE"/>
              </w:rPr>
            </w:pPr>
          </w:p>
        </w:tc>
        <w:tc>
          <w:tcPr>
            <w:tcW w:w="1701" w:type="dxa"/>
          </w:tcPr>
          <w:p w14:paraId="73A5F344" w14:textId="77777777" w:rsidR="00CD3037" w:rsidRPr="006C4CCF" w:rsidRDefault="00CD3037" w:rsidP="00EC1C57">
            <w:pPr>
              <w:tabs>
                <w:tab w:val="clear" w:pos="284"/>
                <w:tab w:val="left" w:pos="29"/>
              </w:tabs>
              <w:spacing w:before="60" w:line="240" w:lineRule="atLeast"/>
              <w:ind w:left="-170" w:right="352"/>
              <w:jc w:val="center"/>
              <w:rPr>
                <w:rFonts w:ascii="Helvetica" w:hAnsi="Helvetica"/>
                <w:b/>
                <w:sz w:val="18"/>
                <w:lang w:val="nl-BE"/>
              </w:rPr>
            </w:pPr>
          </w:p>
        </w:tc>
      </w:tr>
      <w:tr w:rsidR="00CD3037" w:rsidRPr="006C4CCF" w14:paraId="73693235" w14:textId="77777777" w:rsidTr="00EC1C57">
        <w:tc>
          <w:tcPr>
            <w:tcW w:w="5177" w:type="dxa"/>
            <w:vAlign w:val="center"/>
          </w:tcPr>
          <w:p w14:paraId="7E4D009E" w14:textId="77777777" w:rsidR="00CD3037" w:rsidRPr="006C4CCF" w:rsidRDefault="00CD3037" w:rsidP="00EC1C57">
            <w:pPr>
              <w:tabs>
                <w:tab w:val="right" w:leader="dot" w:pos="4820"/>
              </w:tabs>
              <w:spacing w:before="60" w:after="60"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UITGETREDEN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B1DA222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74" w:right="-113"/>
              <w:jc w:val="center"/>
              <w:rPr>
                <w:rFonts w:ascii="Arial" w:hAnsi="Arial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AE1F28D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178" w:hanging="142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1.</w:t>
            </w: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ab/>
              <w:t xml:space="preserve">  Voltijds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9230354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178" w:hanging="142"/>
              <w:jc w:val="left"/>
              <w:rPr>
                <w:rFonts w:ascii="Arial" w:hAnsi="Arial"/>
                <w:color w:val="000000"/>
                <w:sz w:val="16"/>
                <w:lang w:val="nl-BE"/>
              </w:rPr>
            </w:pPr>
            <w:r w:rsidRPr="006C4CCF">
              <w:rPr>
                <w:rFonts w:ascii="Arial" w:hAnsi="Arial"/>
                <w:color w:val="000000"/>
                <w:sz w:val="16"/>
                <w:lang w:val="nl-BE"/>
              </w:rPr>
              <w:t>2.  Deeltijds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43B450" w14:textId="77777777" w:rsidR="00CD3037" w:rsidRPr="006C4CCF" w:rsidRDefault="00CD3037" w:rsidP="00EC1C57">
            <w:pPr>
              <w:tabs>
                <w:tab w:val="clear" w:pos="284"/>
              </w:tabs>
              <w:spacing w:before="120" w:after="60" w:line="240" w:lineRule="auto"/>
              <w:ind w:left="188" w:right="-72" w:hanging="188"/>
              <w:jc w:val="left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3.</w:t>
            </w:r>
            <w:r w:rsidRPr="006C4CCF">
              <w:rPr>
                <w:rFonts w:ascii="Arial" w:hAnsi="Arial"/>
                <w:sz w:val="16"/>
                <w:lang w:val="nl-BE"/>
              </w:rPr>
              <w:tab/>
              <w:t>Totaal in voltijdse equivalenten</w:t>
            </w:r>
          </w:p>
        </w:tc>
      </w:tr>
      <w:tr w:rsidR="00CD3037" w:rsidRPr="006C4CCF" w14:paraId="66D315A0" w14:textId="77777777" w:rsidTr="00EC1C57">
        <w:tc>
          <w:tcPr>
            <w:tcW w:w="5177" w:type="dxa"/>
          </w:tcPr>
          <w:p w14:paraId="25B81098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 xml:space="preserve">Aantal werknemers met een in de DIMONA-verklaring aangegeven of een in het algemeen personeelsregister opgetekende datum waarop hun overeenkomst tijdens het boekjaar een einde nam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bottom"/>
          </w:tcPr>
          <w:p w14:paraId="21615C14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305</w:t>
            </w:r>
          </w:p>
        </w:tc>
        <w:tc>
          <w:tcPr>
            <w:tcW w:w="1685" w:type="dxa"/>
            <w:tcBorders>
              <w:left w:val="single" w:sz="6" w:space="0" w:color="auto"/>
            </w:tcBorders>
            <w:vAlign w:val="bottom"/>
          </w:tcPr>
          <w:p w14:paraId="2F16425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  <w:vAlign w:val="bottom"/>
          </w:tcPr>
          <w:p w14:paraId="03FB934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14:paraId="654D701E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05AD6D25" w14:textId="77777777" w:rsidTr="00EC1C57">
        <w:tc>
          <w:tcPr>
            <w:tcW w:w="5177" w:type="dxa"/>
          </w:tcPr>
          <w:p w14:paraId="4AF17616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before="120"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Volgens de aard van de arbeidsovereenkomst</w:t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2C4C1777" w14:textId="77777777" w:rsidR="00CD3037" w:rsidRPr="006C4CCF" w:rsidRDefault="00CD3037" w:rsidP="00EC1C57">
            <w:pPr>
              <w:tabs>
                <w:tab w:val="clear" w:pos="284"/>
                <w:tab w:val="left" w:pos="425"/>
              </w:tabs>
              <w:spacing w:before="60" w:line="240" w:lineRule="atLeast"/>
              <w:ind w:right="-79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E2CF22A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D532F78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B50CBF6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10CF3AA0" w14:textId="77777777" w:rsidTr="00EC1C57">
        <w:tc>
          <w:tcPr>
            <w:tcW w:w="5177" w:type="dxa"/>
          </w:tcPr>
          <w:p w14:paraId="6940D092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onbepaalde tijd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768E70B7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310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1870A1A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49B576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6749044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4A9F5E39" w14:textId="77777777" w:rsidTr="00EC1C57">
        <w:tc>
          <w:tcPr>
            <w:tcW w:w="5177" w:type="dxa"/>
          </w:tcPr>
          <w:p w14:paraId="7908CF42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bepaalde tijd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62040D9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311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08A2203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E47A3DB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D65EF6F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25433AB1" w14:textId="77777777" w:rsidTr="00EC1C57">
        <w:tc>
          <w:tcPr>
            <w:tcW w:w="5177" w:type="dxa"/>
          </w:tcPr>
          <w:p w14:paraId="5EEE95EF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Overeenkomst voor een duidelijk omschreven werk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01FADAE1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312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FAB902E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3C6EF28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41D1B61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24D6D8DB" w14:textId="77777777" w:rsidTr="00EC1C57">
        <w:tc>
          <w:tcPr>
            <w:tcW w:w="5177" w:type="dxa"/>
          </w:tcPr>
          <w:p w14:paraId="1F2F63D5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after="60"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Vervangingsovereenkomst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78159973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313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FACBE0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5102BFB9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71820A6D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641BB2D" w14:textId="77777777" w:rsidTr="00EC1C57">
        <w:tc>
          <w:tcPr>
            <w:tcW w:w="5177" w:type="dxa"/>
          </w:tcPr>
          <w:p w14:paraId="614A1AB4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before="120" w:line="240" w:lineRule="atLeast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Volgens de reden van beëindiging van de overeenkomst</w:t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72EF60BA" w14:textId="77777777" w:rsidR="00CD3037" w:rsidRPr="006C4CCF" w:rsidRDefault="00CD3037" w:rsidP="00EC1C57">
            <w:pPr>
              <w:tabs>
                <w:tab w:val="clear" w:pos="284"/>
                <w:tab w:val="left" w:pos="425"/>
              </w:tabs>
              <w:spacing w:before="60" w:line="240" w:lineRule="atLeast"/>
              <w:ind w:right="-79"/>
              <w:jc w:val="left"/>
              <w:rPr>
                <w:rFonts w:ascii="Helvetica" w:hAnsi="Helvetica"/>
                <w:sz w:val="16"/>
                <w:szCs w:val="16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645EAAA4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EC54526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10FA880B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3FC0DED3" w14:textId="77777777" w:rsidTr="00EC1C57">
        <w:tc>
          <w:tcPr>
            <w:tcW w:w="5177" w:type="dxa"/>
          </w:tcPr>
          <w:p w14:paraId="52B69B7E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Pensioen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42780B3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340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252F9AD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14411A4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20999A4A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53C5746E" w14:textId="77777777" w:rsidTr="00EC1C57">
        <w:tc>
          <w:tcPr>
            <w:tcW w:w="5177" w:type="dxa"/>
          </w:tcPr>
          <w:p w14:paraId="65312B9A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Werkloosheid met bedrijfstoeslag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2A62A2D1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341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250CE6AC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AFA178B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67661F23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0C2B8C65" w14:textId="77777777" w:rsidTr="00EC1C57">
        <w:tc>
          <w:tcPr>
            <w:tcW w:w="5177" w:type="dxa"/>
          </w:tcPr>
          <w:p w14:paraId="59107D52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Afdanking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68A4991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342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D90F8B2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0DA17E23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770C468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ED392D5" w14:textId="77777777" w:rsidTr="00EC1C57">
        <w:tc>
          <w:tcPr>
            <w:tcW w:w="5177" w:type="dxa"/>
          </w:tcPr>
          <w:p w14:paraId="7DB5C485" w14:textId="77777777" w:rsidR="00CD3037" w:rsidRPr="006C4CCF" w:rsidRDefault="00CD3037" w:rsidP="00EC1C57">
            <w:pPr>
              <w:tabs>
                <w:tab w:val="clear" w:pos="284"/>
                <w:tab w:val="right" w:leader="dot" w:pos="4962"/>
              </w:tabs>
              <w:spacing w:line="240" w:lineRule="atLeast"/>
              <w:ind w:left="284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Andere reden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</w:tcBorders>
          </w:tcPr>
          <w:p w14:paraId="41412D9C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343</w:t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7C7F86EB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</w:tcBorders>
          </w:tcPr>
          <w:p w14:paraId="4367EFFD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14:paraId="056E9840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06224FC" w14:textId="77777777" w:rsidTr="00EC1C57">
        <w:tc>
          <w:tcPr>
            <w:tcW w:w="5177" w:type="dxa"/>
          </w:tcPr>
          <w:p w14:paraId="15B4EF71" w14:textId="77777777" w:rsidR="00CD3037" w:rsidRPr="006C4CCF" w:rsidRDefault="00CD3037" w:rsidP="00EC1C57">
            <w:pPr>
              <w:tabs>
                <w:tab w:val="clear" w:pos="284"/>
                <w:tab w:val="left" w:pos="1418"/>
                <w:tab w:val="right" w:leader="dot" w:pos="4962"/>
              </w:tabs>
              <w:spacing w:after="60" w:line="240" w:lineRule="atLeast"/>
              <w:ind w:left="1418" w:hanging="851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Waarvan: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  <w:t xml:space="preserve">het aantal werknemers dat als zelfstandige ten minste op halftijdse basis diensten blijft verlenen aan de onderneming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</w:tcPr>
          <w:p w14:paraId="5952717B" w14:textId="77777777" w:rsidR="00CD3037" w:rsidRPr="006C4CCF" w:rsidRDefault="00CD3037" w:rsidP="00EC1C57">
            <w:pPr>
              <w:tabs>
                <w:tab w:val="clear" w:pos="284"/>
              </w:tabs>
              <w:spacing w:before="480" w:line="240" w:lineRule="atLeast"/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350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</w:tcBorders>
          </w:tcPr>
          <w:p w14:paraId="4AD854B3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before="48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685" w:type="dxa"/>
            <w:tcBorders>
              <w:left w:val="single" w:sz="6" w:space="0" w:color="auto"/>
              <w:bottom w:val="single" w:sz="12" w:space="0" w:color="auto"/>
            </w:tcBorders>
          </w:tcPr>
          <w:p w14:paraId="683628C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before="48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C7144B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before="48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14:paraId="0031CA0B" w14:textId="77777777" w:rsidR="00CD3037" w:rsidRPr="006C4CCF" w:rsidRDefault="00CD3037" w:rsidP="00CD3037">
      <w:pPr>
        <w:tabs>
          <w:tab w:val="clear" w:pos="284"/>
          <w:tab w:val="left" w:pos="-709"/>
        </w:tabs>
        <w:spacing w:line="240" w:lineRule="atLeast"/>
        <w:rPr>
          <w:rFonts w:ascii="Arial" w:hAnsi="Arial"/>
          <w:b/>
          <w:sz w:val="18"/>
          <w:lang w:val="nl-BE"/>
        </w:rPr>
      </w:pPr>
    </w:p>
    <w:p w14:paraId="1120B5A1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/>
          <w:sz w:val="18"/>
          <w:lang w:val="nl-BE"/>
        </w:rPr>
        <w:sectPr w:rsidR="00CD3037" w:rsidRPr="006C4CCF" w:rsidSect="00F8281D">
          <w:headerReference w:type="default" r:id="rId10"/>
          <w:pgSz w:w="11907" w:h="16840" w:code="9"/>
          <w:pgMar w:top="0" w:right="624" w:bottom="567" w:left="510" w:header="567" w:footer="284" w:gutter="0"/>
          <w:paperSrc w:first="2" w:other="2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4"/>
        <w:gridCol w:w="6123"/>
        <w:gridCol w:w="1134"/>
      </w:tblGrid>
      <w:tr w:rsidR="00CD3037" w:rsidRPr="006C4CCF" w14:paraId="4C66AAD3" w14:textId="77777777" w:rsidTr="00EC1C57">
        <w:trPr>
          <w:cantSplit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ACB8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113" w:right="-57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 w:cs="Arial"/>
                <w:sz w:val="20"/>
                <w:lang w:val="nl-BE"/>
              </w:rPr>
              <w:lastRenderedPageBreak/>
              <w:t>Nr.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DEC7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462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6123" w:type="dxa"/>
            <w:tcBorders>
              <w:bottom w:val="single" w:sz="6" w:space="0" w:color="auto"/>
            </w:tcBorders>
          </w:tcPr>
          <w:p w14:paraId="6FE92C5E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jc w:val="lef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F534" w14:textId="77777777" w:rsidR="00CD3037" w:rsidRPr="006C4CCF" w:rsidRDefault="00CD3037" w:rsidP="00CD3037">
            <w:pPr>
              <w:tabs>
                <w:tab w:val="clear" w:pos="284"/>
              </w:tabs>
              <w:spacing w:line="240" w:lineRule="atLeast"/>
              <w:ind w:left="113"/>
              <w:jc w:val="left"/>
              <w:rPr>
                <w:rFonts w:ascii="Arial" w:hAnsi="Arial" w:cs="Arial"/>
                <w:sz w:val="20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CS1/5.</w:t>
            </w:r>
          </w:p>
        </w:tc>
      </w:tr>
    </w:tbl>
    <w:p w14:paraId="19B43FD0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p w14:paraId="3300DC44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p w14:paraId="430EDE0A" w14:textId="77777777" w:rsidR="00CD3037" w:rsidRPr="006C4CCF" w:rsidRDefault="00CD3037" w:rsidP="00CD3037">
      <w:pPr>
        <w:tabs>
          <w:tab w:val="clear" w:pos="284"/>
        </w:tabs>
        <w:spacing w:line="240" w:lineRule="atLeast"/>
        <w:rPr>
          <w:rFonts w:ascii="Arial" w:hAnsi="Arial"/>
          <w:b/>
          <w:sz w:val="18"/>
          <w:lang w:val="nl-BE"/>
        </w:rPr>
      </w:pPr>
      <w:r w:rsidRPr="006C4CCF">
        <w:rPr>
          <w:rFonts w:ascii="Arial" w:hAnsi="Arial"/>
          <w:b/>
          <w:sz w:val="18"/>
          <w:lang w:val="nl-BE"/>
        </w:rPr>
        <w:t>INLICHTINGEN OVER DE OPLEIDINGEN VOOR DE WERKNEMERS TIJDENS HET BOEKJAAR</w:t>
      </w:r>
    </w:p>
    <w:p w14:paraId="2C690E76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p w14:paraId="555C7CC3" w14:textId="77777777" w:rsidR="00CD3037" w:rsidRPr="006C4CCF" w:rsidRDefault="00CD3037" w:rsidP="00CD3037">
      <w:pPr>
        <w:tabs>
          <w:tab w:val="clear" w:pos="284"/>
        </w:tabs>
        <w:spacing w:line="240" w:lineRule="atLeast"/>
        <w:jc w:val="left"/>
        <w:rPr>
          <w:rFonts w:ascii="Arial" w:hAnsi="Arial" w:cs="Arial"/>
          <w:sz w:val="18"/>
          <w:lang w:val="nl-BE"/>
        </w:rPr>
      </w:pP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30"/>
        <w:gridCol w:w="569"/>
        <w:gridCol w:w="1706"/>
        <w:gridCol w:w="569"/>
        <w:gridCol w:w="1706"/>
      </w:tblGrid>
      <w:tr w:rsidR="00CD3037" w:rsidRPr="006C4CCF" w14:paraId="272291F5" w14:textId="77777777" w:rsidTr="00EC1C57">
        <w:tc>
          <w:tcPr>
            <w:tcW w:w="6330" w:type="dxa"/>
          </w:tcPr>
          <w:p w14:paraId="582B3202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ind w:right="637"/>
              <w:jc w:val="left"/>
              <w:rPr>
                <w:rFonts w:ascii="Arial" w:hAnsi="Arial"/>
                <w:b/>
                <w:sz w:val="18"/>
                <w:lang w:val="nl-BE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C2A6985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113" w:right="-113"/>
              <w:jc w:val="center"/>
              <w:rPr>
                <w:rFonts w:ascii="Arial" w:hAnsi="Arial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1ED148" w14:textId="77777777" w:rsidR="00CD3037" w:rsidRPr="006C4CCF" w:rsidRDefault="00CD3037" w:rsidP="00EC1C57">
            <w:pPr>
              <w:spacing w:before="60" w:after="60" w:line="240" w:lineRule="atLeast"/>
              <w:jc w:val="center"/>
              <w:rPr>
                <w:rFonts w:ascii="Helvetica" w:hAnsi="Helvetica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Mannen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F9951" w14:textId="77777777" w:rsidR="00CD3037" w:rsidRPr="006C4CCF" w:rsidRDefault="00CD3037" w:rsidP="00EC1C57">
            <w:pPr>
              <w:tabs>
                <w:tab w:val="clear" w:pos="284"/>
              </w:tabs>
              <w:spacing w:before="60" w:after="60" w:line="240" w:lineRule="atLeast"/>
              <w:ind w:left="-113" w:right="-113"/>
              <w:jc w:val="center"/>
              <w:rPr>
                <w:rFonts w:ascii="Arial" w:hAnsi="Arial"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Codes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969F5" w14:textId="77777777" w:rsidR="00CD3037" w:rsidRPr="006C4CCF" w:rsidRDefault="00CD3037" w:rsidP="00EC1C57">
            <w:pPr>
              <w:spacing w:before="60" w:after="60" w:line="240" w:lineRule="atLeast"/>
              <w:jc w:val="center"/>
              <w:rPr>
                <w:rFonts w:ascii="Helvetica" w:hAnsi="Helvetica"/>
                <w:b/>
                <w:sz w:val="16"/>
                <w:lang w:val="nl-BE"/>
              </w:rPr>
            </w:pPr>
            <w:r w:rsidRPr="006C4CCF">
              <w:rPr>
                <w:rFonts w:ascii="Arial" w:hAnsi="Arial"/>
                <w:sz w:val="16"/>
                <w:lang w:val="nl-BE"/>
              </w:rPr>
              <w:t>Vrouwen</w:t>
            </w:r>
          </w:p>
        </w:tc>
      </w:tr>
      <w:tr w:rsidR="00CD3037" w:rsidRPr="006C4CCF" w14:paraId="55494CE9" w14:textId="77777777" w:rsidTr="00EC1C57">
        <w:tc>
          <w:tcPr>
            <w:tcW w:w="6330" w:type="dxa"/>
          </w:tcPr>
          <w:p w14:paraId="7446261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right="162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Totaal van de formele voortgezette beroepsopleidingsinitiatieven ten laste van de werkgever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2" w:space="0" w:color="auto"/>
            </w:tcBorders>
          </w:tcPr>
          <w:p w14:paraId="42302223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</w:tcBorders>
          </w:tcPr>
          <w:p w14:paraId="4B9A7434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</w:tcBorders>
          </w:tcPr>
          <w:p w14:paraId="7F68C069" w14:textId="77777777" w:rsidR="00CD3037" w:rsidRPr="006C4CCF" w:rsidRDefault="00CD3037" w:rsidP="00EC1C57">
            <w:pPr>
              <w:tabs>
                <w:tab w:val="clear" w:pos="284"/>
              </w:tabs>
              <w:spacing w:before="12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0AA6DF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before="12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</w:p>
        </w:tc>
      </w:tr>
      <w:tr w:rsidR="00CD3037" w:rsidRPr="006C4CCF" w14:paraId="201DC9F1" w14:textId="77777777" w:rsidTr="00EC1C57">
        <w:tc>
          <w:tcPr>
            <w:tcW w:w="6330" w:type="dxa"/>
          </w:tcPr>
          <w:p w14:paraId="781858B0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</w:tabs>
              <w:spacing w:line="240" w:lineRule="atLeast"/>
              <w:ind w:left="284" w:right="637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betrokken werknemers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590F542B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5801</w:t>
            </w: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3C1CD5C1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394128AD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5811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13C24D57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300EC94E" w14:textId="77777777" w:rsidTr="00EC1C57">
        <w:tc>
          <w:tcPr>
            <w:tcW w:w="6330" w:type="dxa"/>
          </w:tcPr>
          <w:p w14:paraId="31D8D308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gevolgde opleidingsuren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6624A163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5802</w:t>
            </w: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265037BF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6E7759A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 w:cs="Arial"/>
                <w:sz w:val="16"/>
                <w:szCs w:val="16"/>
                <w:lang w:val="nl-BE"/>
              </w:rPr>
              <w:t>5812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73B634A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1A0E25CF" w14:textId="77777777" w:rsidTr="00EC1C57">
        <w:tc>
          <w:tcPr>
            <w:tcW w:w="6330" w:type="dxa"/>
          </w:tcPr>
          <w:p w14:paraId="424D78B2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Nettokosten voor de onderneming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311C29D2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5803</w:t>
            </w: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207D1902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7A3532A5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5813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65E4EABC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201680D5" w14:textId="77777777" w:rsidTr="00EC1C57">
        <w:tc>
          <w:tcPr>
            <w:tcW w:w="6330" w:type="dxa"/>
          </w:tcPr>
          <w:p w14:paraId="2BCD452D" w14:textId="77777777" w:rsidR="00CD3037" w:rsidRPr="006C4CCF" w:rsidRDefault="00CD3037" w:rsidP="00EC1C57">
            <w:pPr>
              <w:tabs>
                <w:tab w:val="clear" w:pos="284"/>
                <w:tab w:val="left" w:pos="567"/>
                <w:tab w:val="right" w:leader="dot" w:pos="6096"/>
                <w:tab w:val="right" w:leader="dot" w:pos="6237"/>
              </w:tabs>
              <w:spacing w:line="240" w:lineRule="atLeast"/>
              <w:ind w:left="567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waarvan brutokosten rechtstreeks verbonden met de opleiding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7CE3940E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58031</w:t>
            </w: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41B3CC94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29BC2E65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58131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334CB05C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458F13AA" w14:textId="77777777" w:rsidTr="00EC1C57">
        <w:tc>
          <w:tcPr>
            <w:tcW w:w="6330" w:type="dxa"/>
          </w:tcPr>
          <w:p w14:paraId="1A5922D4" w14:textId="77777777" w:rsidR="00CD3037" w:rsidRPr="006C4CCF" w:rsidRDefault="00CD3037" w:rsidP="00EC1C57">
            <w:pPr>
              <w:tabs>
                <w:tab w:val="clear" w:pos="284"/>
                <w:tab w:val="left" w:pos="567"/>
                <w:tab w:val="right" w:leader="dot" w:pos="6096"/>
                <w:tab w:val="right" w:leader="dot" w:pos="6237"/>
              </w:tabs>
              <w:spacing w:line="240" w:lineRule="atLeast"/>
              <w:ind w:left="567" w:right="-121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waarvan betaalde bijdragen en stortingen aan collectieve fondsen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6899E26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58032</w:t>
            </w: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728E6207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5B53889F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58132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2EAD3320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14EDB3BF" w14:textId="77777777" w:rsidTr="00EC1C57">
        <w:tc>
          <w:tcPr>
            <w:tcW w:w="6330" w:type="dxa"/>
          </w:tcPr>
          <w:p w14:paraId="1CF22DB6" w14:textId="77777777" w:rsidR="00CD3037" w:rsidRPr="006C4CCF" w:rsidRDefault="00CD3037" w:rsidP="00EC1C57">
            <w:pPr>
              <w:tabs>
                <w:tab w:val="clear" w:pos="284"/>
                <w:tab w:val="left" w:pos="567"/>
                <w:tab w:val="right" w:leader="dot" w:pos="6096"/>
                <w:tab w:val="right" w:leader="dot" w:pos="6237"/>
              </w:tabs>
              <w:spacing w:line="240" w:lineRule="atLeast"/>
              <w:ind w:left="567" w:right="637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waarvan ontvangen tegemoetkomingen (in mindering)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11D0678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58033</w:t>
            </w: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031F5ED0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658505B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58133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3B39012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1E041E4" w14:textId="77777777" w:rsidTr="00EC1C57">
        <w:tc>
          <w:tcPr>
            <w:tcW w:w="6330" w:type="dxa"/>
          </w:tcPr>
          <w:p w14:paraId="7E156EEA" w14:textId="77777777" w:rsidR="00CD3037" w:rsidRPr="006C4CCF" w:rsidRDefault="00CD3037" w:rsidP="00EC1C57">
            <w:pPr>
              <w:tabs>
                <w:tab w:val="right" w:leader="dot" w:pos="6096"/>
                <w:tab w:val="right" w:leader="dot" w:pos="6237"/>
              </w:tabs>
              <w:spacing w:before="60" w:line="240" w:lineRule="atLeast"/>
              <w:ind w:right="637"/>
              <w:jc w:val="left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14:paraId="174D009F" w14:textId="77777777" w:rsidR="00CD3037" w:rsidRPr="006C4CCF" w:rsidRDefault="00CD3037" w:rsidP="00EC1C57">
            <w:pPr>
              <w:tabs>
                <w:tab w:val="clear" w:pos="284"/>
              </w:tabs>
              <w:spacing w:before="4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</w:tcBorders>
          </w:tcPr>
          <w:p w14:paraId="001D7FC0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69" w:type="dxa"/>
            <w:tcBorders>
              <w:left w:val="single" w:sz="6" w:space="0" w:color="auto"/>
            </w:tcBorders>
          </w:tcPr>
          <w:p w14:paraId="06BA8DC5" w14:textId="77777777" w:rsidR="00CD3037" w:rsidRPr="006C4CCF" w:rsidRDefault="00CD3037" w:rsidP="00EC1C57">
            <w:pPr>
              <w:tabs>
                <w:tab w:val="clear" w:pos="284"/>
              </w:tabs>
              <w:spacing w:before="4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3DDD67B4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</w:tc>
      </w:tr>
      <w:tr w:rsidR="00CD3037" w:rsidRPr="006C4CCF" w14:paraId="7D906D7C" w14:textId="77777777" w:rsidTr="00EC1C57">
        <w:trPr>
          <w:trHeight w:val="476"/>
        </w:trPr>
        <w:tc>
          <w:tcPr>
            <w:tcW w:w="6330" w:type="dxa"/>
          </w:tcPr>
          <w:p w14:paraId="434CACC2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</w:tabs>
              <w:spacing w:before="60" w:line="240" w:lineRule="atLeast"/>
              <w:ind w:right="637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Totaal van de minder formele en informele voortgezette beroepsopleidingsinitiatieven ten laste van de werkgever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6F8C5BBA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76A7D2D2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1F4FC3FE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521EAAEF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Helvetica" w:hAnsi="Helvetica"/>
                <w:sz w:val="18"/>
                <w:lang w:val="nl-BE"/>
              </w:rPr>
            </w:pPr>
          </w:p>
        </w:tc>
      </w:tr>
      <w:tr w:rsidR="00CD3037" w:rsidRPr="006C4CCF" w14:paraId="040EDDEB" w14:textId="77777777" w:rsidTr="00EC1C57">
        <w:tc>
          <w:tcPr>
            <w:tcW w:w="6330" w:type="dxa"/>
          </w:tcPr>
          <w:p w14:paraId="28C52602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betrokken werknemers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2E4FED39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5821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4B4C7D0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50651670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5831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511A968F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1C042AB6" w14:textId="77777777" w:rsidTr="00EC1C57">
        <w:tc>
          <w:tcPr>
            <w:tcW w:w="6330" w:type="dxa"/>
          </w:tcPr>
          <w:p w14:paraId="49643E69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>Aantal gevolgde opleidingsuren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25BB2B45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5822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1877C9D7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4686F36E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5832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423590E3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707CE672" w14:textId="77777777" w:rsidTr="00EC1C57">
        <w:tc>
          <w:tcPr>
            <w:tcW w:w="6330" w:type="dxa"/>
          </w:tcPr>
          <w:p w14:paraId="66E73E37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Nettokosten voor de onderneming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504AA35D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5823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5A6A0964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30F71CAB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5833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13138FB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050512DD" w14:textId="77777777" w:rsidTr="00EC1C57">
        <w:tc>
          <w:tcPr>
            <w:tcW w:w="6330" w:type="dxa"/>
          </w:tcPr>
          <w:p w14:paraId="02A19F80" w14:textId="77777777" w:rsidR="00CD3037" w:rsidRPr="006C4CCF" w:rsidRDefault="00CD3037" w:rsidP="00EC1C57">
            <w:pPr>
              <w:tabs>
                <w:tab w:val="right" w:leader="dot" w:pos="6096"/>
                <w:tab w:val="right" w:leader="dot" w:pos="6237"/>
              </w:tabs>
              <w:spacing w:before="60" w:line="240" w:lineRule="atLeast"/>
              <w:ind w:right="637"/>
              <w:jc w:val="left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0D709D30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344AE9F2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38FDB98A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78C3A7B0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</w:tc>
      </w:tr>
      <w:tr w:rsidR="00CD3037" w:rsidRPr="006C4CCF" w14:paraId="5238347B" w14:textId="77777777" w:rsidTr="00EC1C57">
        <w:trPr>
          <w:trHeight w:val="476"/>
        </w:trPr>
        <w:tc>
          <w:tcPr>
            <w:tcW w:w="6330" w:type="dxa"/>
          </w:tcPr>
          <w:p w14:paraId="2EB14895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</w:tabs>
              <w:spacing w:before="60" w:line="240" w:lineRule="atLeast"/>
              <w:ind w:right="637"/>
              <w:jc w:val="left"/>
              <w:rPr>
                <w:rFonts w:ascii="Arial" w:hAnsi="Arial"/>
                <w:b/>
                <w:sz w:val="18"/>
                <w:lang w:val="nl-BE"/>
              </w:rPr>
            </w:pPr>
            <w:r w:rsidRPr="006C4CCF">
              <w:rPr>
                <w:rFonts w:ascii="Arial" w:hAnsi="Arial"/>
                <w:b/>
                <w:sz w:val="18"/>
                <w:lang w:val="nl-BE"/>
              </w:rPr>
              <w:t>Totaal van de initiële beroepsopleidingsinitiatieven ten laste van de werkgever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623A3A9E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6EE7ABF8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48BD2A80" w14:textId="77777777" w:rsidR="00CD3037" w:rsidRPr="006C4CCF" w:rsidRDefault="00CD3037" w:rsidP="00EC1C57">
            <w:pPr>
              <w:tabs>
                <w:tab w:val="clear" w:pos="284"/>
              </w:tabs>
              <w:spacing w:before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1C144F70" w14:textId="77777777" w:rsidR="00CD3037" w:rsidRPr="006C4CCF" w:rsidRDefault="00CD3037" w:rsidP="00EC1C57">
            <w:pPr>
              <w:spacing w:before="60" w:line="240" w:lineRule="atLeast"/>
              <w:jc w:val="left"/>
              <w:rPr>
                <w:rFonts w:ascii="Arial" w:hAnsi="Arial"/>
                <w:sz w:val="18"/>
                <w:lang w:val="nl-BE"/>
              </w:rPr>
            </w:pPr>
          </w:p>
        </w:tc>
      </w:tr>
      <w:tr w:rsidR="00CD3037" w:rsidRPr="006C4CCF" w14:paraId="637B7834" w14:textId="77777777" w:rsidTr="00EC1C57">
        <w:tc>
          <w:tcPr>
            <w:tcW w:w="6330" w:type="dxa"/>
          </w:tcPr>
          <w:p w14:paraId="514246BF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Arial" w:hAnsi="Arial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betrokken werknemers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76A0F516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5841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17E735D2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1C087143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5851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0AEDE51E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6D06678F" w14:textId="77777777" w:rsidTr="00EC1C57">
        <w:tc>
          <w:tcPr>
            <w:tcW w:w="6330" w:type="dxa"/>
          </w:tcPr>
          <w:p w14:paraId="12BF4799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Aantal gevolgde opleidingsuren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  <w:right w:val="single" w:sz="6" w:space="0" w:color="auto"/>
            </w:tcBorders>
          </w:tcPr>
          <w:p w14:paraId="4F2A70DA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5842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6" w:space="0" w:color="auto"/>
            </w:tcBorders>
          </w:tcPr>
          <w:p w14:paraId="2A3844D9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14:paraId="4BB5F0A7" w14:textId="77777777" w:rsidR="00CD3037" w:rsidRPr="006C4CCF" w:rsidRDefault="00CD3037" w:rsidP="00EC1C57">
            <w:pPr>
              <w:tabs>
                <w:tab w:val="clear" w:pos="284"/>
              </w:tabs>
              <w:spacing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5852</w:t>
            </w:r>
          </w:p>
        </w:tc>
        <w:tc>
          <w:tcPr>
            <w:tcW w:w="1706" w:type="dxa"/>
            <w:tcBorders>
              <w:left w:val="single" w:sz="6" w:space="0" w:color="auto"/>
              <w:right w:val="single" w:sz="12" w:space="0" w:color="auto"/>
            </w:tcBorders>
          </w:tcPr>
          <w:p w14:paraId="1DDE1CDF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CD3037" w:rsidRPr="006C4CCF" w14:paraId="559BC91E" w14:textId="77777777" w:rsidTr="00EC1C57">
        <w:tc>
          <w:tcPr>
            <w:tcW w:w="6330" w:type="dxa"/>
          </w:tcPr>
          <w:p w14:paraId="29BFBCE8" w14:textId="77777777" w:rsidR="00CD3037" w:rsidRPr="006C4CCF" w:rsidRDefault="00CD3037" w:rsidP="00EC1C57">
            <w:pPr>
              <w:tabs>
                <w:tab w:val="clear" w:pos="284"/>
                <w:tab w:val="right" w:leader="dot" w:pos="6096"/>
                <w:tab w:val="right" w:leader="dot" w:pos="6237"/>
              </w:tabs>
              <w:spacing w:line="240" w:lineRule="atLeast"/>
              <w:ind w:left="284" w:right="637"/>
              <w:jc w:val="left"/>
              <w:rPr>
                <w:rFonts w:ascii="Helvetica" w:hAnsi="Helvetica"/>
                <w:sz w:val="18"/>
                <w:lang w:val="nl-BE"/>
              </w:rPr>
            </w:pPr>
            <w:r w:rsidRPr="006C4CCF">
              <w:rPr>
                <w:rFonts w:ascii="Arial" w:hAnsi="Arial"/>
                <w:sz w:val="18"/>
                <w:lang w:val="nl-BE"/>
              </w:rPr>
              <w:t xml:space="preserve">Nettokosten voor de onderneming </w:t>
            </w:r>
            <w:r w:rsidRPr="006C4CCF">
              <w:rPr>
                <w:rFonts w:ascii="Arial" w:hAnsi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BECFBF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5843</w:t>
            </w:r>
          </w:p>
        </w:tc>
        <w:tc>
          <w:tcPr>
            <w:tcW w:w="170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4A675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E2A8B3" w14:textId="77777777" w:rsidR="00CD3037" w:rsidRPr="006C4CCF" w:rsidRDefault="00CD3037" w:rsidP="00EC1C57">
            <w:pPr>
              <w:tabs>
                <w:tab w:val="clear" w:pos="284"/>
              </w:tabs>
              <w:spacing w:after="60" w:line="240" w:lineRule="atLeast"/>
              <w:ind w:left="-57" w:right="-57"/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  <w:r w:rsidRPr="006C4CCF">
              <w:rPr>
                <w:rFonts w:ascii="Arial" w:hAnsi="Arial"/>
                <w:sz w:val="16"/>
                <w:szCs w:val="16"/>
                <w:lang w:val="nl-BE"/>
              </w:rPr>
              <w:t>5853</w:t>
            </w:r>
          </w:p>
        </w:tc>
        <w:tc>
          <w:tcPr>
            <w:tcW w:w="170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6EBED6" w14:textId="77777777" w:rsidR="00CD3037" w:rsidRPr="006C4CCF" w:rsidRDefault="00CD3037" w:rsidP="00EC1C57">
            <w:pPr>
              <w:tabs>
                <w:tab w:val="clear" w:pos="284"/>
                <w:tab w:val="right" w:leader="dot" w:pos="1417"/>
              </w:tabs>
              <w:spacing w:after="60" w:line="240" w:lineRule="atLeast"/>
              <w:jc w:val="left"/>
              <w:rPr>
                <w:rFonts w:ascii="Arial" w:hAnsi="Arial" w:cs="Arial"/>
                <w:sz w:val="18"/>
                <w:lang w:val="nl-BE"/>
              </w:rPr>
            </w:pPr>
            <w:r w:rsidRPr="006C4CCF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</w:tbl>
    <w:p w14:paraId="547F78A3" w14:textId="77777777" w:rsidR="00CD3037" w:rsidRPr="006C4CCF" w:rsidRDefault="00CD3037" w:rsidP="00CD3037">
      <w:pPr>
        <w:spacing w:line="240" w:lineRule="atLeast"/>
        <w:jc w:val="center"/>
        <w:rPr>
          <w:lang w:val="nl-BE"/>
        </w:rPr>
      </w:pPr>
    </w:p>
    <w:p w14:paraId="3943DEE8" w14:textId="77777777" w:rsidR="00DB7C24" w:rsidRPr="006C4CCF" w:rsidRDefault="00DB7C24" w:rsidP="00567535">
      <w:pPr>
        <w:tabs>
          <w:tab w:val="left" w:pos="426"/>
        </w:tabs>
        <w:rPr>
          <w:lang w:val="nl-BE"/>
        </w:rPr>
      </w:pPr>
    </w:p>
    <w:sectPr w:rsidR="00DB7C24" w:rsidRPr="006C4CCF" w:rsidSect="00F8281D">
      <w:headerReference w:type="default" r:id="rId11"/>
      <w:footnotePr>
        <w:numRestart w:val="eachSect"/>
      </w:footnotePr>
      <w:pgSz w:w="11907" w:h="16840" w:code="9"/>
      <w:pgMar w:top="0" w:right="624" w:bottom="567" w:left="510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A132" w14:textId="77777777" w:rsidR="00EC1C57" w:rsidRDefault="00EC1C57">
      <w:r>
        <w:separator/>
      </w:r>
    </w:p>
  </w:endnote>
  <w:endnote w:type="continuationSeparator" w:id="0">
    <w:p w14:paraId="10651CDD" w14:textId="77777777" w:rsidR="00EC1C57" w:rsidRDefault="00EC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2D2" w14:textId="77777777" w:rsidR="00EC1C57" w:rsidRPr="00596D8C" w:rsidRDefault="00EC1C57" w:rsidP="00596D8C">
    <w:pPr>
      <w:pStyle w:val="Footer"/>
      <w:jc w:val="right"/>
      <w:rPr>
        <w:sz w:val="16"/>
        <w:szCs w:val="16"/>
        <w:lang w:val="nl-BE"/>
      </w:rPr>
    </w:pPr>
    <w:r w:rsidRPr="00596D8C">
      <w:rPr>
        <w:sz w:val="16"/>
        <w:szCs w:val="16"/>
        <w:lang w:val="nl-BE"/>
      </w:rPr>
      <w:t>CS1</w:t>
    </w:r>
    <w:r>
      <w:rPr>
        <w:sz w:val="16"/>
        <w:szCs w:val="16"/>
        <w:lang w:val="nl-BE"/>
      </w:rPr>
      <w:t>_</w:t>
    </w:r>
    <w:r w:rsidRPr="00596D8C">
      <w:rPr>
        <w:sz w:val="16"/>
        <w:szCs w:val="16"/>
        <w:lang w:val="nl-BE"/>
      </w:rPr>
      <w:t>NL</w:t>
    </w:r>
  </w:p>
  <w:p w14:paraId="4820C181" w14:textId="77777777" w:rsidR="00EC1C57" w:rsidRPr="00596D8C" w:rsidRDefault="00EC1C57" w:rsidP="00596D8C">
    <w:pPr>
      <w:pStyle w:val="Footer"/>
      <w:jc w:val="right"/>
      <w:rPr>
        <w:sz w:val="16"/>
        <w:szCs w:val="16"/>
        <w:lang w:val="nl-BE"/>
      </w:rPr>
    </w:pPr>
    <w:r>
      <w:rPr>
        <w:sz w:val="16"/>
        <w:szCs w:val="16"/>
        <w:lang w:val="nl-BE"/>
      </w:rPr>
      <w:t>V.01</w:t>
    </w:r>
    <w:r w:rsidRPr="00596D8C">
      <w:rPr>
        <w:sz w:val="16"/>
        <w:szCs w:val="16"/>
        <w:lang w:val="nl-BE"/>
      </w:rPr>
      <w:t>.</w:t>
    </w:r>
    <w:r>
      <w:rPr>
        <w:sz w:val="16"/>
        <w:szCs w:val="16"/>
        <w:lang w:val="nl-BE"/>
      </w:rPr>
      <w:t>12</w:t>
    </w:r>
    <w:r w:rsidRPr="00596D8C">
      <w:rPr>
        <w:sz w:val="16"/>
        <w:szCs w:val="16"/>
        <w:lang w:val="nl-BE"/>
      </w:rPr>
      <w:t>.</w:t>
    </w:r>
    <w:r>
      <w:rPr>
        <w:sz w:val="16"/>
        <w:szCs w:val="16"/>
        <w:lang w:val="nl-BE"/>
      </w:rPr>
      <w:t>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2E03" w14:textId="77777777" w:rsidR="00EC1C57" w:rsidRDefault="00EC1C57">
      <w:r>
        <w:separator/>
      </w:r>
    </w:p>
  </w:footnote>
  <w:footnote w:type="continuationSeparator" w:id="0">
    <w:p w14:paraId="74B4E68A" w14:textId="77777777" w:rsidR="00EC1C57" w:rsidRDefault="00EC1C57">
      <w:r>
        <w:continuationSeparator/>
      </w:r>
    </w:p>
  </w:footnote>
  <w:footnote w:id="1">
    <w:p w14:paraId="4FEA915A" w14:textId="77777777" w:rsidR="00EC1C57" w:rsidRDefault="00EC1C57" w:rsidP="000A00F4">
      <w:pPr>
        <w:pStyle w:val="FootnoteText"/>
        <w:ind w:left="284" w:hanging="284"/>
        <w:rPr>
          <w:rFonts w:ascii="Arial" w:hAnsi="Arial"/>
          <w:sz w:val="16"/>
          <w:lang w:val="nl-BE"/>
        </w:rPr>
      </w:pPr>
      <w:r w:rsidRPr="00D91E9F">
        <w:rPr>
          <w:rStyle w:val="FootnoteReference"/>
          <w:rFonts w:ascii="Arial" w:hAnsi="Arial" w:cs="Arial"/>
        </w:rPr>
        <w:footnoteRef/>
      </w:r>
      <w:r w:rsidRPr="000A00F4">
        <w:rPr>
          <w:lang w:val="nl-BE"/>
        </w:rPr>
        <w:t xml:space="preserve"> </w:t>
      </w:r>
      <w:r>
        <w:rPr>
          <w:lang w:val="nl-BE"/>
        </w:rPr>
        <w:tab/>
      </w:r>
      <w:r w:rsidRPr="00D91E9F">
        <w:rPr>
          <w:rFonts w:ascii="Arial" w:hAnsi="Arial"/>
          <w:sz w:val="16"/>
          <w:lang w:val="nl-BE"/>
        </w:rPr>
        <w:t xml:space="preserve">Of inschrijvingsnummer bij de Balanscentrale.  Dit nummer moet herhaald worden in de linkerbovenhoek van elke bladzijde in het vak </w:t>
      </w:r>
    </w:p>
    <w:p w14:paraId="74D6F824" w14:textId="77777777" w:rsidR="00EC1C57" w:rsidRPr="00D91E9F" w:rsidRDefault="00EC1C57" w:rsidP="000A00F4">
      <w:pPr>
        <w:pStyle w:val="FootnoteText"/>
        <w:ind w:left="284" w:hanging="284"/>
        <w:rPr>
          <w:lang w:val="nl-BE"/>
        </w:rPr>
      </w:pPr>
      <w:r>
        <w:rPr>
          <w:rFonts w:ascii="Arial" w:hAnsi="Arial"/>
          <w:sz w:val="16"/>
          <w:lang w:val="nl-BE"/>
        </w:rPr>
        <w:tab/>
      </w:r>
      <w:r w:rsidRPr="00D91E9F">
        <w:rPr>
          <w:rFonts w:ascii="Arial" w:hAnsi="Arial"/>
          <w:sz w:val="16"/>
          <w:lang w:val="nl-BE"/>
        </w:rPr>
        <w:t>dat daartoe voorzien is</w:t>
      </w:r>
      <w:r>
        <w:rPr>
          <w:rFonts w:ascii="Arial" w:hAnsi="Arial"/>
          <w:sz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8569" w14:textId="77777777" w:rsidR="00EC1C57" w:rsidRDefault="00EC1C57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9D6B" w14:textId="77777777" w:rsidR="00EC1C57" w:rsidRDefault="00EC1C57">
    <w:pPr>
      <w:pStyle w:val="Head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A347" w14:textId="77777777" w:rsidR="00EC1C57" w:rsidRPr="00983C07" w:rsidRDefault="00EC1C57" w:rsidP="00EC1C57">
    <w:pPr>
      <w:pStyle w:val="Head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E4D"/>
    <w:rsid w:val="000265C3"/>
    <w:rsid w:val="000354F7"/>
    <w:rsid w:val="00082B62"/>
    <w:rsid w:val="000A00F4"/>
    <w:rsid w:val="000C6566"/>
    <w:rsid w:val="000E1BDF"/>
    <w:rsid w:val="000E6EC6"/>
    <w:rsid w:val="001561D0"/>
    <w:rsid w:val="00157A38"/>
    <w:rsid w:val="001A0AB1"/>
    <w:rsid w:val="001F7AC5"/>
    <w:rsid w:val="0020162B"/>
    <w:rsid w:val="00205E48"/>
    <w:rsid w:val="00272C25"/>
    <w:rsid w:val="002777B1"/>
    <w:rsid w:val="002E6617"/>
    <w:rsid w:val="0031252C"/>
    <w:rsid w:val="00312FCC"/>
    <w:rsid w:val="00354935"/>
    <w:rsid w:val="00356B65"/>
    <w:rsid w:val="00361352"/>
    <w:rsid w:val="00361D7D"/>
    <w:rsid w:val="003F4A5B"/>
    <w:rsid w:val="00411A48"/>
    <w:rsid w:val="004F5AA0"/>
    <w:rsid w:val="004F775F"/>
    <w:rsid w:val="00517344"/>
    <w:rsid w:val="00564953"/>
    <w:rsid w:val="00567535"/>
    <w:rsid w:val="00596D8C"/>
    <w:rsid w:val="005C25A5"/>
    <w:rsid w:val="005E2CD0"/>
    <w:rsid w:val="005F5095"/>
    <w:rsid w:val="005F5372"/>
    <w:rsid w:val="0065359C"/>
    <w:rsid w:val="00673F0F"/>
    <w:rsid w:val="006A1126"/>
    <w:rsid w:val="006C4CCF"/>
    <w:rsid w:val="006D503C"/>
    <w:rsid w:val="006D5296"/>
    <w:rsid w:val="006E020F"/>
    <w:rsid w:val="0071233C"/>
    <w:rsid w:val="007320C7"/>
    <w:rsid w:val="00796132"/>
    <w:rsid w:val="007C46F5"/>
    <w:rsid w:val="008050BE"/>
    <w:rsid w:val="00807A51"/>
    <w:rsid w:val="008436C5"/>
    <w:rsid w:val="008A4E4D"/>
    <w:rsid w:val="008E315A"/>
    <w:rsid w:val="00920FE8"/>
    <w:rsid w:val="0094588F"/>
    <w:rsid w:val="009536DA"/>
    <w:rsid w:val="00954AEA"/>
    <w:rsid w:val="00966B4F"/>
    <w:rsid w:val="009759A3"/>
    <w:rsid w:val="00992B50"/>
    <w:rsid w:val="009D1EB6"/>
    <w:rsid w:val="00A46B1D"/>
    <w:rsid w:val="00A949AA"/>
    <w:rsid w:val="00AB5A7E"/>
    <w:rsid w:val="00AE1FA8"/>
    <w:rsid w:val="00B94202"/>
    <w:rsid w:val="00BA5712"/>
    <w:rsid w:val="00BD3A49"/>
    <w:rsid w:val="00BF1C05"/>
    <w:rsid w:val="00BF1E72"/>
    <w:rsid w:val="00C04885"/>
    <w:rsid w:val="00C0704C"/>
    <w:rsid w:val="00C252AB"/>
    <w:rsid w:val="00C37215"/>
    <w:rsid w:val="00C519BA"/>
    <w:rsid w:val="00C82151"/>
    <w:rsid w:val="00CA5A74"/>
    <w:rsid w:val="00CB3C7A"/>
    <w:rsid w:val="00CD3037"/>
    <w:rsid w:val="00D23540"/>
    <w:rsid w:val="00D26EC6"/>
    <w:rsid w:val="00D91E9F"/>
    <w:rsid w:val="00D92F33"/>
    <w:rsid w:val="00D9580F"/>
    <w:rsid w:val="00DA4110"/>
    <w:rsid w:val="00DB7C24"/>
    <w:rsid w:val="00DB7E24"/>
    <w:rsid w:val="00DE7B61"/>
    <w:rsid w:val="00DF0332"/>
    <w:rsid w:val="00E54F2E"/>
    <w:rsid w:val="00EA4674"/>
    <w:rsid w:val="00EB2B93"/>
    <w:rsid w:val="00EC1C57"/>
    <w:rsid w:val="00ED1B50"/>
    <w:rsid w:val="00F32A30"/>
    <w:rsid w:val="00F43E1E"/>
    <w:rsid w:val="00F46030"/>
    <w:rsid w:val="00F77371"/>
    <w:rsid w:val="00F8281D"/>
    <w:rsid w:val="00F84FBE"/>
    <w:rsid w:val="00FD0995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9C47645"/>
  <w15:docId w15:val="{580AD0BC-47E1-4F4A-A2B0-CAE8F2A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953"/>
    <w:pPr>
      <w:tabs>
        <w:tab w:val="left" w:pos="284"/>
      </w:tabs>
      <w:spacing w:line="360" w:lineRule="atLeast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E0321"/>
    <w:pPr>
      <w:keepNext/>
      <w:keepLines/>
      <w:tabs>
        <w:tab w:val="clear" w:pos="284"/>
      </w:tabs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FE0321"/>
    <w:pPr>
      <w:keepNext/>
      <w:keepLines/>
      <w:tabs>
        <w:tab w:val="clear" w:pos="284"/>
      </w:tabs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FE0321"/>
    <w:pPr>
      <w:keepNext/>
      <w:keepLines/>
      <w:tabs>
        <w:tab w:val="clear" w:pos="284"/>
      </w:tabs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FE0321"/>
    <w:pPr>
      <w:keepNext/>
      <w:keepLines/>
      <w:tabs>
        <w:tab w:val="clear" w:pos="284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E0321"/>
    <w:pPr>
      <w:keepNext/>
      <w:keepLines/>
      <w:tabs>
        <w:tab w:val="clear" w:pos="284"/>
      </w:tabs>
      <w:outlineLvl w:val="4"/>
    </w:pPr>
  </w:style>
  <w:style w:type="paragraph" w:styleId="Heading6">
    <w:name w:val="heading 6"/>
    <w:basedOn w:val="Normal"/>
    <w:next w:val="Normal"/>
    <w:qFormat/>
    <w:rsid w:val="00FE0321"/>
    <w:pPr>
      <w:keepNext/>
      <w:keepLines/>
      <w:tabs>
        <w:tab w:val="clear" w:pos="284"/>
      </w:tabs>
      <w:outlineLvl w:val="5"/>
    </w:pPr>
  </w:style>
  <w:style w:type="paragraph" w:styleId="Heading7">
    <w:name w:val="heading 7"/>
    <w:basedOn w:val="Normal"/>
    <w:next w:val="Normal"/>
    <w:qFormat/>
    <w:rsid w:val="00FE0321"/>
    <w:pPr>
      <w:keepNext/>
      <w:keepLines/>
      <w:tabs>
        <w:tab w:val="clear" w:pos="284"/>
      </w:tabs>
      <w:outlineLvl w:val="6"/>
    </w:pPr>
  </w:style>
  <w:style w:type="paragraph" w:styleId="Heading8">
    <w:name w:val="heading 8"/>
    <w:basedOn w:val="Normal"/>
    <w:next w:val="Normal"/>
    <w:qFormat/>
    <w:rsid w:val="00FE0321"/>
    <w:pPr>
      <w:keepNext/>
      <w:keepLines/>
      <w:tabs>
        <w:tab w:val="clear" w:pos="284"/>
      </w:tabs>
      <w:outlineLvl w:val="7"/>
    </w:pPr>
  </w:style>
  <w:style w:type="paragraph" w:styleId="Heading9">
    <w:name w:val="heading 9"/>
    <w:basedOn w:val="Normal"/>
    <w:next w:val="Normal"/>
    <w:qFormat/>
    <w:rsid w:val="00FE0321"/>
    <w:pPr>
      <w:keepNext/>
      <w:keepLines/>
      <w:tabs>
        <w:tab w:val="clear" w:pos="2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FE0321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link w:val="HeaderChar"/>
    <w:rsid w:val="00FE0321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FE0321"/>
    <w:rPr>
      <w:position w:val="6"/>
      <w:sz w:val="16"/>
    </w:rPr>
  </w:style>
  <w:style w:type="paragraph" w:styleId="FootnoteText">
    <w:name w:val="footnote text"/>
    <w:basedOn w:val="Normal"/>
    <w:semiHidden/>
    <w:rsid w:val="00FE0321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FE0321"/>
    <w:pPr>
      <w:tabs>
        <w:tab w:val="clear" w:pos="284"/>
        <w:tab w:val="left" w:pos="567"/>
      </w:tabs>
      <w:ind w:left="284"/>
    </w:pPr>
  </w:style>
  <w:style w:type="paragraph" w:customStyle="1" w:styleId="auteurs">
    <w:name w:val="auteurs"/>
    <w:basedOn w:val="Normal"/>
    <w:rsid w:val="00FE0321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FE0321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FE0321"/>
    <w:pPr>
      <w:keepLines/>
      <w:tabs>
        <w:tab w:val="clear" w:pos="284"/>
        <w:tab w:val="right" w:leader="dot" w:pos="8789"/>
      </w:tabs>
      <w:ind w:left="1548" w:right="567" w:hanging="1548"/>
      <w:jc w:val="left"/>
    </w:pPr>
  </w:style>
  <w:style w:type="character" w:customStyle="1" w:styleId="HeaderChar">
    <w:name w:val="Header Char"/>
    <w:basedOn w:val="DefaultParagraphFont"/>
    <w:link w:val="Header"/>
    <w:rsid w:val="00CD3037"/>
    <w:rPr>
      <w:sz w:val="22"/>
      <w:lang w:val="en-GB" w:eastAsia="en-US"/>
    </w:rPr>
  </w:style>
  <w:style w:type="paragraph" w:styleId="DocumentMap">
    <w:name w:val="Document Map"/>
    <w:basedOn w:val="Normal"/>
    <w:semiHidden/>
    <w:rsid w:val="00FE0321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CD3037"/>
    <w:rPr>
      <w:sz w:val="18"/>
      <w:lang w:val="en-GB" w:eastAsia="en-US"/>
    </w:rPr>
  </w:style>
  <w:style w:type="table" w:customStyle="1" w:styleId="TableGrid2">
    <w:name w:val="Table Grid2"/>
    <w:basedOn w:val="TableNormal"/>
    <w:next w:val="TableGrid"/>
    <w:rsid w:val="001F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F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AC5"/>
    <w:pPr>
      <w:tabs>
        <w:tab w:val="clear" w:pos="284"/>
      </w:tabs>
      <w:spacing w:line="260" w:lineRule="atLeast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0354-1615-43DB-BB88-B9155705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National Bank of Belgium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Buydens Cécile</dc:creator>
  <cp:keywords/>
  <dc:description/>
  <cp:lastModifiedBy>Desie Daniel</cp:lastModifiedBy>
  <cp:revision>10</cp:revision>
  <cp:lastPrinted>2012-12-17T08:10:00Z</cp:lastPrinted>
  <dcterms:created xsi:type="dcterms:W3CDTF">2012-11-26T07:43:00Z</dcterms:created>
  <dcterms:modified xsi:type="dcterms:W3CDTF">2022-04-29T07:51:00Z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